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a15f" w14:textId="815a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2025 года № 179 "О бюджетах сел, сельских округов Джангельдинского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апреля 2026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Джангельдинского района на 2026-2028 годы" от 30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41 955,0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39 555,0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2026-2028 годы согласно приложениям 4, 5 и 6 соответственно, в том числе на 2026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35 242,0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32 742,0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36 506,7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-1 264,7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1 264,7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2026-2028 годы согласно приложениям 7, 8 и 9 соответственно, в том числе на 2026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38 726,0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1 800,0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36 926,0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38 769,9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43,9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2026-2028 годы согласно приложениям 10, 11 и 12 соответственно, в том числе на 2026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45 585,0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1 779,0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- 21,0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43 785,0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46 362,8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2026-2028 годы согласно приложениям 13, 14 и 15 соответственно, в том числе на 2026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129 216,0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31 000,0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98 216,0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132 017,1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-2 801,1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2 801,1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2026-2028 годы согласно приложениям 16, 17 и 18 соответственно, в том числе на 2026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53 649,0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2 000,0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51 649,0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53 870,9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221,9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2026-2028 годы согласно приложениям 19, 20 и 21 соответственно, в том числе на 2026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45 129,0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4 000,0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41 129,0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47 170,1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-2 041,1тысяч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2 041,1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2026-2028 годы согласно приложениям 22, 23 и 24 соответственно, в том числе на 2026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36 367,0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4 940,0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31 367,0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36 927,1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-560,1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560,1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2026-2028 годы согласно приложениям 25, 26 и 27 соответственно, в том числе на 2026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44 665,0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4 100,0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40 465,0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45 325,2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-660,2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660,2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2026-2028 годы согласно приложениям 28, 29 и 30 соответственно, в том числе на 2026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47 595,0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1 835,0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45 760,0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48 072,1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-477,1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477,1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2026-2028 годы согласно приложениям 31, 32 и 33 соответственно, в том числе на 2026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49 285,0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9 400,0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39 785,0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51 113,7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-1 828,7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1 828,7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2026-2028 годы согласно приложениям 34, 35 и 36 соответственно, в том числе на 2026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46 398,0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2 000,0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44 398,0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46 461,6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-63,6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63,6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Джангельдинского районного маслихата 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№179</w:t>
            </w:r>
          </w:p>
        </w:tc>
      </w:tr>
    </w:tbl>
    <w:bookmarkStart w:name="z1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2026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0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1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2026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2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3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4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2026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5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Возввврат неиспользованных (не полностью испльзованных) целевых трансперов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179</w:t>
            </w:r>
          </w:p>
        </w:tc>
      </w:tr>
    </w:tbl>
    <w:bookmarkStart w:name="z25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