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08cd" w14:textId="4cb0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Изменении и установлении границ (черты) населенного пункта села Торгай Джангельдинского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Джангельдинского района Костанайской области от 22 апреля 2026 года № 45 и решение маслихата Джангельдинского района Костанайской области от 21 апреля 2026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"Об административно-территориальном устройстве Республики Казахстан",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 пункта 2 статьи 31 Закона Республики Казахстан "О местном государственном управлении в Республике Казахстан" акимат Джангельдинского района ПОСТАНОВЛЯЕТ и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населенных пунктов села Торгай Джангельдинского района Костанайской области путем включения 16215,2 гектара из земель запаса Калам-Карасуского сельского округа, 12568 гектар из земель запаса села Сужарган (за пределами черты населенного пункта), 4052,7 гектар из земель запаса села Шеген (за пределами черты населенного пункта) и 1668,1 гектар из земель запаса села Шубалан, установив границы общей площадью 60100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(схеме)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изменении и установлении границ (черты) населенного пункта села Торгай Джангельдинского района Костанайской области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