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fb2" w14:textId="e5cf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5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Джангельдинского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оказание специальных социальных услуг на 2026 год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	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
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 оказанию специальных социальных услуг" отдела занятости и социальных программ Джангельдинского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