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de61" w14:textId="e8cd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Денисовского районного маслихата от 30 декабря 2025 года № 75 "О бюджетах сел и сельских округов Денисовского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апреля 2026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"О бюджетах сел и сельских округов Денисовского района на 2026-2028 годы" от 30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63 632,0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9 637,00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52 995,0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63 841,0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Аршалинского сельского округа на 2026-2028 годы согласно приложениям 4, 5 и 6 соответственно, в том числе на 2026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96 725,0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12 979,0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82 746,0 тысяч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96 725,0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- 491,7 тысяча тенге";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491,7 тысяча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Аятского сельского округа на 2026-2028 годы согласно приложениям 7, 8 и 9 соответственно, в том числе на 2026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34 067,2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13 982,0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18 835,2 тысяч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34 228,3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- 161,1 тысяча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161,1 тысяча тенге.";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6-1 следующего содержания: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Аятского сельского округа предусмотрен возврат целевых текущих трансфертов, в бюджет района, в сумме 0,8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Денисовского сельского округа на 2026-2028 годы согласно приложениям 10, 11 и 12 соответственно, в том числе на 2026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229 894,0 тысячи тенге, в том числе по: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159 209,0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2 085,0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68 600,00 тысяч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233 330,0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- 3 436,0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3 436,0 тысяч тенге.";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8-1 следующего содержания: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Денисовского сельского округа предусмотрен возврат целевых текущих трансфертов, в бюджет района, в сумме 2,0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Красноармейского сельского округа на 2026-2028 годы согласно приложениям 13, 14 и 15 соответственно, в том числе на 2026 год в следующих объемах: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69 700,1 тысяч тенге, в том числе по: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15 328,0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53 372,1 тысячи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69 774,0 тысячи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- 73,9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73,9 тысячи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Крымское на 2026-2028 годы согласно приложениям 16, 17 и 18 соответственно, в том числе на 2026 год в следующих объемах: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63 264,0 тысячи тенге, в том числе по: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6 041,0 тысяча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57 223,0 тысяч тенге;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63 264,7 тысячи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- 0,7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12-1 следующего содержания: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села Крымское предусмотрен возврат целевых текущих трансфертов, в бюджет района, в сумме 0,7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Покровского сельского округа на 2026-2028 годы согласно приложениям 19, 20 и 21 соответственно, в том числе на 2026 год в следующих объемах: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88 146,6 тысяч тенге, в том числе по: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5 354,0 тысячи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81 762,6 тысячи тенге;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89 705,0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- 1 558,4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1 558,4 тысяч тенге.";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14-1 следующего содержания: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бюджете села Покровка предусмотрен возврат целевых текущих трансфертов, в бюджет района, в сумме 100,0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Приреченского сельского округа на 2026-2028 годы согласно приложениям 22, 23 и 24 соответственно, в том числе на 2026 год в следующих объемах: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91 643,0 тысячи тенге, в том числе по: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36 143,0 тысячи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54 500,0 тысяч тенге;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98 650,5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- 7 007,5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7 007,5 тысяч тенге.";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16-1 следующего содержания: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Учесть, что в бюджете Приреченского сельского округа предусмотрен возврат целевых текущих трансфертов, в бюджет района, в сумме 1,3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Свердловского сельского округа на 2026-2028 годы согласно приложениям 25, 26 и 27 соответственно, в том числе на 2026 год в следующих объемах: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31 451,0 тысяча тенге, в том числе по: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7 865,0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22 586,0 тысяч тенге;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31 657,1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- 206,1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206,1 тысяч тенге.";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18-1 следующего содержания: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Учесть, что в бюджете Свердловского сельского округа предусмотрен возврат целевых текущих трансфертов, в бюджет района, в сумме 0,7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Глебовка на 2026-2028 годы согласно приложениям 28, 29 и 30 соответственно, в том числе на 2026 год в следующих объемах: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64 380,0 тысяч тенге, в том числе по: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3 073,0 тысячи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220,0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61 087,0 тысяч тенге; 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64 590,0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- 210,0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210,0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Перелески на 2026-2028 годы согласно приложениям 31, 32 и 33 соответственно, в том числе на 2026 год в следующих объемах: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66 718,0 тысячи тенге, в том числе по: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11 053,0 тысячи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54 665,0 тысяч тенге;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66 829,7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- 111,7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111,7 тысяч тенге.";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22-1 следующего содержания: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Учесть, что в бюджете села Перелески предусмотрен возврат целевых текущих трансфертов, в бюджет района, в сумме 0,2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Тельманского сельского округа на 2026-2028 годы согласно приложениям 34, 35 и 36 соответственно, в том числе на 2026 год в следующих объемах: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74 203,0 тысячи тенге, в том числе по: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15 570,0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1015,0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57 618,0 тысяч тенге; 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75 405,6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- 1 202,6 тысячи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1 202,6 тысячи тенге.";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24-1 следующего содержания: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Учесть, что в бюджете Тельманского сельского округа предусмотрен возврат целевых текущих трансфертов, в бюджет района, в сумме 0,4 тысяч тенге.";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Денисовского района на 2026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1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Денисовского района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2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Денисовского района на 2026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Денисовского района на 2026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3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Денисовского района на 2026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4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Денисовского района на 2026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5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Денисовского района на 2026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6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Денисовского района на 2026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6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Денисовского района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7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Денисовского района на 2026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8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Денисовского района на 2026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75</w:t>
            </w:r>
          </w:p>
        </w:tc>
      </w:tr>
    </w:tbl>
    <w:bookmarkStart w:name="z28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Денисовского района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