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11cd" w14:textId="d321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2023 года № 76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апреля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17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50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7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сведения о доходах за квартал, предшествующий кварталу обращения.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