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0158" w14:textId="f8d0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Денисовского района Костанайской области от 2 июля 2024 года № 4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района Костанайской области от 28 апреля 2026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санитарно-эпидемиологического заключения Республиканское государственное учреждение "Денисовское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№ KZ00VWF00517847 от 24 февраля 2026 года, аким Денисовского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акима Денисовского района от 2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. "Об объявлении чрезвычайной ситуации природного характера местного масштаба".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