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4a78" w14:textId="cfb4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Харьковка Черниговского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Аулиекольского района Костанайской области и решение маслихата Аулиекольского района Костанайской области от 11 февраля 2026 года № 24/428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Аулиекольского района ПОСТАНОВЛЯЕТ и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села Харьковка Черниговского сельского округа Аулиекольского района Костанайской области путем включения 727,0 гектар земель сельскохозяйственного назначения Аулиекольского района в границы села Харьковка Черниговского сельского округа, установив границы общей площадью 3017,0 гектар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экспликации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24/428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Харьковка Черниговского сельского округа Аулиекольского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всего в границах земельного отвода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 земель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 кустарной насаждений лесополосы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каналами, коллекторами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корневой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земельного хозяйственного устройства 2004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 село Харьковка Черниговского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