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9a51" w14:textId="cbd9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409 "О бюджете Черниговского сельского округа Аулиекольского района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11 февраля 2026 года № 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Черниговского сельского округа Аулиекольского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Черниговского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43 015,0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8 455,0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34 334,0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43 615,4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- 600,4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600,4 тысяч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