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5984" w14:textId="c8f5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403 "О бюджете Новонежинского сельского округа Аулиекольского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11 февраля 2026 года № 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Новонежинского сельского округа Аулиекольского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Новонежинского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80 668,0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72 983,0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7 450,0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90 668,0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- 10 000,0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10 000,0 тысяч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