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f893" w14:textId="72bf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401 "О бюджете поселка Кушмурун Аулиекольского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Кушмурун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Кушмурун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162 576,0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170 576,4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- 8 000,4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8000,4 тысячи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