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2c8a" w14:textId="e18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400 "О бюджете Аманкарагайского сельского округа Аулиекольского районана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Аманкарагайского сельского округа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Аманкарагайского сельского округана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110 623,0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145 674,3тысячи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10 000,3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