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7b9e" w14:textId="d1b7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Аулиекольского района от 30 декабря 2025 года № 234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мая 2026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 Аулиекольского района от 30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публичного сервитута".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