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bd4d" w14:textId="00eb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2025 года № 188 "О бюджетах села, сельских округов Амангельдинского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января 2026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бюджетах села, сельских округов Амангельдинского района на 2026 - 2028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Тастинского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35 434,0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14 934,0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53 929,0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- 18 495,0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18 495,0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января 2026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