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8140" w14:textId="bfb8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Амангельдинского района от 21 октября 2024 года № 167 "О реорганизации государственного учреждения "Отдел внутренней политики, культуры, развития языков и спорта акимата Амангельдинского района" путем выделения государственного учреждения "Отдел физической культуры и спорта акимата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8 января 2026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Амангельдинского района от 21 октября 2024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Амангельдинского района от 21 октября 2024 года № 167 "О реорганизации государственного учреждения "Отдел внутренней политики, культуры, развития языков и спорта акимата Амангельдинского района" путем выделения государственного учреждения "Отдел физической культуры и спорта акимата Амангельдинского района"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Амангельдинского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районные спортивные соревнования по видам спорта совместно с местными аккредитованными спортивными федерациями;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подготовку районных сборных команд по видам спорта и их выступления на областных спортивных соревнованиях;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развитие массового спорта и национальных видов спорта на территории Амангельдинского района, Костанайской области;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координировать деятельность районных физкультурно-спортивных организаций на территории Амангельдинского района, Костанайской области;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создавать детско-юношеские клубы физической подготовки, в том числе адаптивной физической культуры и спорта;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государственные услуги в соответствии Реестром государственных услуг;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реализовать единый региональный календарь спортивно-массовых мероприятий;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координировать организацию и проведение спортивных мероприятий на территории Амангельдинского района, Костанайской области;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сбор, анализ и предоставлять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формировать и утверждать районные списки сборных команд по видам спорта по предложениям региональных и местных аккредитованных спортивных федераций;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организовать медицинское обеспечение официальных физкультурных и спортивных мероприятий;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общественный порядок и общественную безопасность при проведении физкультурных и спортивных мероприятий;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оказывать методическую и консультативную помощь спортивным организациям;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деятельность районных и городских неспециализированных детско-юношеских школ;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инструкторами по физической культуре и спорту для работы с населением;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создавать условия для развития физической культуры и спорта по месту жительства физических лиц и в местах их массового отдыха на территории Амангельдинского района, Костанайской области;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организовать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лиц с инвалидностью;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в интересах местного государственного управления иные полномочия, возлагаемые на местные исполнительные органы в рамках установленной законодательством Республики Казахстан компетенции.";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политики, культуры и развития языков акимата Амангельдинского района", утвержденном указанным постановлением: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Отдел имеет следующие ведомства: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"Молодежный ресурсный центр" отдела внутренней политики, культуры и развития языков акимата Амангельдинского района;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"Дом культуры имени К.Абенова" отдела внутренней политики, культуры и развития языков акимата Амангельдинского района;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обучения языкам" отдела внутренней политики, культуры и развития языков акимата Амангельдинского района;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"Централизованная библиотечная система" отдела внутренней политики, культуры и развития языков акимата Амангельдинского района.";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молодежной политики в районе;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деятельности консультативно-совещательных органов по реализации государственной молодежной политики в районе;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использованием (пошивом, размещением) государственных символов Республики Казахстан на территории района;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развлекательных культурно-массовых мероприятий района, а также проведения конкурсов, фестивалей и конкурсов среди любительских творческих объединений;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учету, охране и использованию памятников истории, материальной и духовной культуры местного значения;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районного уровня, направленных на развитие государственного и других языков;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исполнительные органы областей о наименовании и переименовании сел, сельских округов, а также изменении их транскрипции;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протокола об административном правонарушении в случаях и порядке, установленных законодательством;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разъяснительной работы по недопущению дискриминации граждан по языковому принципу;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работы в области медиации;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деятельности организаций культуры, расположенных на соответствующей территории, и предоставляет в местный исполнительный орган области, города республиканского значения и столицы информацию, а также статистические отчеты установленной формы;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историко-культурного наследия, содействует развитию исторических, национальных и культурных традиций и обычаев.".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 внутренней политики, культуры и развития языков акимата Амангельдинского района" и "Отдел физической культуры и спорта акимата Амангельдинского района" в установленном законодательством Республики Казахстан порядке обеспечить: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внесенном дополнении в вышеуказанное Положение;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