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a2fb" w14:textId="690a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аппаратов акимов сельских округов и сҰл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25 мая 2026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аппаратов акимов сельских округов и сҰл Алтынсаринского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сҰл Алтынсаринского района обеспечить государственную регистрацию положения в территориальном органе юстиции в установленном законодательством Республики Казахстан срок.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Алтынсаринского района"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Итикей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Большечураковского сельского округа Алтынсаринского района"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Большечураковского сельского округа Алтынсаринского района" (далее – аппарат акима) является государственным учреждением, обеспечивающим деятельность акима Большечураковского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110101, Республика Казахстан, Костанайская область, Алтынсаринский район, село Большая Чураковка, улица Советская, здание 16.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Большечураковского сельского округа в рамках своей компетенции: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Убаганского сельского округа Алтынсаринского района"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Убаганского сельского округа Алтынсаринского района" (далее – аппарат акима) является государственным учреждением, обеспечивающим деятельность акима Убаганского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110101, Республика Казахстан, Костанайская область, Алтынсаринский район, село Убаганское, улица Мира, здание 3.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Убаганского сельского округа в рамках своей компетенции: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43"/>
    <w:bookmarkStart w:name="z15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57"/>
    <w:bookmarkStart w:name="z1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2"/>
    <w:bookmarkStart w:name="z17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18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имени Мариям Хәкімжановой Алтынсаринского района"</w:t>
      </w:r>
    </w:p>
    <w:bookmarkEnd w:id="165"/>
    <w:bookmarkStart w:name="z18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имени Мариям Хәкімжановой Алтынсаринского района" (далее – аппарат акима) является государственным учреждением, обеспечивающим деятельность акима сельского округа имени Мариям Хәкімжановой (далее – аким) и осуществляющим иные функции, предусмотренные законодательством Республики Казахстан.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110112, Республика Казахстан, Костанайская область, Алтынсаринской район, село Щербаково, улица Мариям Хакимжановой 48 А. 8. Аппарат акима сельского округа образуется, упраздняется и реорганизуется акиматом района.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75"/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имени Мариям Хәкімжановой в рамках своей компетенции: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222"/>
    <w:bookmarkStart w:name="z24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236"/>
    <w:bookmarkStart w:name="z25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1"/>
    <w:bookmarkStart w:name="z26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26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Димитровского сельского округа Алтынсаринского района"</w:t>
      </w:r>
    </w:p>
    <w:bookmarkEnd w:id="244"/>
    <w:bookmarkStart w:name="z27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Димитровского сельского округа Алтынсаринского района" (далее – аппарат акима) является государственным учреждением, обеспечивающим деятельность акима Димитровского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110111, Республика Казахстан, Костанайская область, Алтынсаринский район, село Танабаевское, улица Урожайная, 3.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55"/>
    <w:bookmarkStart w:name="z28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Димитровского сельского округа в рамках своей компетенции: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302"/>
    <w:bookmarkStart w:name="z3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316"/>
    <w:bookmarkStart w:name="z34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1"/>
    <w:bookmarkStart w:name="z34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35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имени Омара Шипина Алтынсаринского района"</w:t>
      </w:r>
    </w:p>
    <w:bookmarkEnd w:id="324"/>
    <w:bookmarkStart w:name="z35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5"/>
    <w:bookmarkStart w:name="z35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имени Омара Шипина Алтынсаринского района" (далее – аппарат акима) является государственным учреждением, обеспечивающим деятельность акима сельского округа имени Омара Шипина (далее – аким) и осуществляющим иные функции, предусмотренные законодательством Республики Казахстан.</w:t>
      </w:r>
    </w:p>
    <w:bookmarkEnd w:id="326"/>
    <w:bookmarkStart w:name="z35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327"/>
    <w:bookmarkStart w:name="z35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328"/>
    <w:bookmarkStart w:name="z35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329"/>
    <w:bookmarkStart w:name="z36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330"/>
    <w:bookmarkStart w:name="z36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bookmarkEnd w:id="331"/>
    <w:bookmarkStart w:name="z36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110107, Республика Казахстан, Костанайская область, Алтынсаринский район, село Первомайское, улица Луговая, 1.</w:t>
      </w:r>
    </w:p>
    <w:bookmarkEnd w:id="332"/>
    <w:bookmarkStart w:name="z36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333"/>
    <w:bookmarkStart w:name="z36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334"/>
    <w:bookmarkStart w:name="z36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335"/>
    <w:bookmarkStart w:name="z36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336"/>
    <w:bookmarkStart w:name="z36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337"/>
    <w:bookmarkStart w:name="z36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End w:id="338"/>
    <w:bookmarkStart w:name="z36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39"/>
    <w:bookmarkStart w:name="z3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имени Омара Шипина в рамках своей компетенции:</w:t>
      </w:r>
    </w:p>
    <w:bookmarkEnd w:id="340"/>
    <w:bookmarkStart w:name="z37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341"/>
    <w:bookmarkStart w:name="z37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342"/>
    <w:bookmarkStart w:name="z37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343"/>
    <w:bookmarkStart w:name="z3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344"/>
    <w:bookmarkStart w:name="z3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345"/>
    <w:bookmarkStart w:name="z3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346"/>
    <w:bookmarkStart w:name="z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47"/>
    <w:bookmarkStart w:name="z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49"/>
    <w:bookmarkStart w:name="z3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50"/>
    <w:bookmarkStart w:name="z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51"/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352"/>
    <w:bookmarkStart w:name="z3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53"/>
    <w:bookmarkStart w:name="z3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354"/>
    <w:bookmarkStart w:name="z3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355"/>
    <w:bookmarkStart w:name="z3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356"/>
    <w:bookmarkStart w:name="z3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357"/>
    <w:bookmarkStart w:name="z3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358"/>
    <w:bookmarkStart w:name="z3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359"/>
    <w:bookmarkStart w:name="z3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360"/>
    <w:bookmarkStart w:name="z3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361"/>
    <w:bookmarkStart w:name="z3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362"/>
    <w:bookmarkStart w:name="z3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363"/>
    <w:bookmarkStart w:name="z3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364"/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365"/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366"/>
    <w:bookmarkStart w:name="z3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367"/>
    <w:bookmarkStart w:name="z3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368"/>
    <w:bookmarkStart w:name="z39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369"/>
    <w:bookmarkStart w:name="z4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370"/>
    <w:bookmarkStart w:name="z4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371"/>
    <w:bookmarkStart w:name="z4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372"/>
    <w:bookmarkStart w:name="z40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373"/>
    <w:bookmarkStart w:name="z40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374"/>
    <w:bookmarkStart w:name="z4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75"/>
    <w:bookmarkStart w:name="z40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376"/>
    <w:bookmarkStart w:name="z40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377"/>
    <w:bookmarkStart w:name="z40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378"/>
    <w:bookmarkStart w:name="z40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379"/>
    <w:bookmarkStart w:name="z41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380"/>
    <w:bookmarkStart w:name="z41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381"/>
    <w:bookmarkStart w:name="z4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382"/>
    <w:bookmarkStart w:name="z41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383"/>
    <w:bookmarkStart w:name="z41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384"/>
    <w:bookmarkStart w:name="z4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396"/>
    <w:bookmarkStart w:name="z427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397"/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400"/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1"/>
    <w:bookmarkStart w:name="z43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402"/>
    <w:bookmarkStart w:name="z4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43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Новоалексеевка Алтынсаринского района"</w:t>
      </w:r>
    </w:p>
    <w:bookmarkEnd w:id="404"/>
    <w:bookmarkStart w:name="z44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5"/>
    <w:bookmarkStart w:name="z44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Новоалексеевка Алтынсаринского района" (далее – аппарат акима) является государственным учреждением, обеспечивающим деятельность акима села Новоалексеевка (далее – аким) и осуществляющим иные функции, предусмотренные законодательством Республики Казахстан.</w:t>
      </w:r>
    </w:p>
    <w:bookmarkEnd w:id="406"/>
    <w:bookmarkStart w:name="z44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407"/>
    <w:bookmarkStart w:name="z44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408"/>
    <w:bookmarkStart w:name="z4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409"/>
    <w:bookmarkStart w:name="z44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410"/>
    <w:bookmarkStart w:name="z44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его структура утверждаются акиматом района.</w:t>
      </w:r>
    </w:p>
    <w:bookmarkEnd w:id="411"/>
    <w:bookmarkStart w:name="z4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110106, Республика Казахстан, Костанайская область, Алтынсаринский район, село Новоалексеевка, улица Ленина, 51.</w:t>
      </w:r>
    </w:p>
    <w:bookmarkEnd w:id="412"/>
    <w:bookmarkStart w:name="z44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 образуется, упраздняется и реорганизуется акиматом района.</w:t>
      </w:r>
    </w:p>
    <w:bookmarkEnd w:id="413"/>
    <w:bookmarkStart w:name="z4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414"/>
    <w:bookmarkStart w:name="z4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415"/>
    <w:bookmarkStart w:name="z45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416"/>
    <w:bookmarkStart w:name="z4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417"/>
    <w:bookmarkStart w:name="z4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End w:id="418"/>
    <w:bookmarkStart w:name="z4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419"/>
    <w:bookmarkStart w:name="z4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села Новоалексеевка в рамках своей компетенции:</w:t>
      </w:r>
    </w:p>
    <w:bookmarkEnd w:id="420"/>
    <w:bookmarkStart w:name="z4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421"/>
    <w:bookmarkStart w:name="z4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422"/>
    <w:bookmarkStart w:name="z4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423"/>
    <w:bookmarkStart w:name="z4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424"/>
    <w:bookmarkStart w:name="z4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425"/>
    <w:bookmarkStart w:name="z4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426"/>
    <w:bookmarkStart w:name="z4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427"/>
    <w:bookmarkStart w:name="z4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428"/>
    <w:bookmarkStart w:name="z4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429"/>
    <w:bookmarkStart w:name="z4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30"/>
    <w:bookmarkStart w:name="z4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31"/>
    <w:bookmarkStart w:name="z4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432"/>
    <w:bookmarkStart w:name="z4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33"/>
    <w:bookmarkStart w:name="z4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434"/>
    <w:bookmarkStart w:name="z4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35"/>
    <w:bookmarkStart w:name="z4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села по согласованию с собранием местного сообщества:</w:t>
      </w:r>
    </w:p>
    <w:bookmarkEnd w:id="436"/>
    <w:bookmarkStart w:name="z4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37"/>
    <w:bookmarkStart w:name="z4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38"/>
    <w:bookmarkStart w:name="z47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39"/>
    <w:bookmarkStart w:name="z47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40"/>
    <w:bookmarkStart w:name="z4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41"/>
    <w:bookmarkStart w:name="z4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42"/>
    <w:bookmarkStart w:name="z47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43"/>
    <w:bookmarkStart w:name="z4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44"/>
    <w:bookmarkStart w:name="z4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45"/>
    <w:bookmarkStart w:name="z4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46"/>
    <w:bookmarkStart w:name="z4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447"/>
    <w:bookmarkStart w:name="z48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448"/>
    <w:bookmarkStart w:name="z48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449"/>
    <w:bookmarkStart w:name="z48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450"/>
    <w:bookmarkStart w:name="z48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451"/>
    <w:bookmarkStart w:name="z48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452"/>
    <w:bookmarkStart w:name="z48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453"/>
    <w:bookmarkStart w:name="z48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454"/>
    <w:bookmarkStart w:name="z49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455"/>
    <w:bookmarkStart w:name="z49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456"/>
    <w:bookmarkStart w:name="z49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457"/>
    <w:bookmarkStart w:name="z49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458"/>
    <w:bookmarkStart w:name="z49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459"/>
    <w:bookmarkStart w:name="z49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460"/>
    <w:bookmarkStart w:name="z49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461"/>
    <w:bookmarkStart w:name="z49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462"/>
    <w:bookmarkStart w:name="z49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села</w:t>
      </w:r>
    </w:p>
    <w:bookmarkEnd w:id="463"/>
    <w:bookmarkStart w:name="z49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464"/>
    <w:bookmarkStart w:name="z50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465"/>
    <w:bookmarkStart w:name="z50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466"/>
    <w:bookmarkStart w:name="z50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467"/>
    <w:bookmarkStart w:name="z5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468"/>
    <w:bookmarkStart w:name="z50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469"/>
    <w:bookmarkStart w:name="z5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470"/>
    <w:bookmarkStart w:name="z5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471"/>
    <w:bookmarkStart w:name="z5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472"/>
    <w:bookmarkStart w:name="z50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473"/>
    <w:bookmarkStart w:name="z50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474"/>
    <w:bookmarkStart w:name="z5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475"/>
    <w:bookmarkStart w:name="z51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476"/>
    <w:bookmarkStart w:name="z51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села</w:t>
      </w:r>
    </w:p>
    <w:bookmarkEnd w:id="477"/>
    <w:bookmarkStart w:name="z51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478"/>
    <w:bookmarkStart w:name="z51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79"/>
    <w:bookmarkStart w:name="z51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 (местного самоуправления).</w:t>
      </w:r>
    </w:p>
    <w:bookmarkEnd w:id="480"/>
    <w:bookmarkStart w:name="z51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1"/>
    <w:bookmarkStart w:name="z51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села</w:t>
      </w:r>
    </w:p>
    <w:bookmarkEnd w:id="482"/>
    <w:bookmarkStart w:name="z51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524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Красный Кордон Алтынсаринского района"</w:t>
      </w:r>
    </w:p>
    <w:bookmarkEnd w:id="484"/>
    <w:bookmarkStart w:name="z52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5"/>
    <w:bookmarkStart w:name="z52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Красный Кордон Алтынсаринского района" (далее – аппарат акима) является государственным учреждением, обеспечивающим деятельность акима села Красный Кордон (далее – аким) и осуществляющим иные функции, предусмотренные законодательством Республики Казахстан.</w:t>
      </w:r>
    </w:p>
    <w:bookmarkEnd w:id="486"/>
    <w:bookmarkStart w:name="z52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487"/>
    <w:bookmarkStart w:name="z52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488"/>
    <w:bookmarkStart w:name="z52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489"/>
    <w:bookmarkStart w:name="z53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490"/>
    <w:bookmarkStart w:name="z53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его структура утверждаются акиматом района.</w:t>
      </w:r>
    </w:p>
    <w:bookmarkEnd w:id="491"/>
    <w:bookmarkStart w:name="z53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110104, Республика Казахстан, Костанайская область, Алтынсаринский район, село Красный Кордон, улица Центральная, 20.</w:t>
      </w:r>
    </w:p>
    <w:bookmarkEnd w:id="492"/>
    <w:bookmarkStart w:name="z53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 образуется, упраздняется и реорганизуется акиматом района.</w:t>
      </w:r>
    </w:p>
    <w:bookmarkEnd w:id="493"/>
    <w:bookmarkStart w:name="z53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494"/>
    <w:bookmarkStart w:name="z53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495"/>
    <w:bookmarkStart w:name="z53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496"/>
    <w:bookmarkStart w:name="z53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497"/>
    <w:bookmarkStart w:name="z53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End w:id="498"/>
    <w:bookmarkStart w:name="z53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499"/>
    <w:bookmarkStart w:name="z54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села Красный Кордон в рамках своей компетенции:</w:t>
      </w:r>
    </w:p>
    <w:bookmarkEnd w:id="500"/>
    <w:bookmarkStart w:name="z54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501"/>
    <w:bookmarkStart w:name="z54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502"/>
    <w:bookmarkStart w:name="z54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503"/>
    <w:bookmarkStart w:name="z54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504"/>
    <w:bookmarkStart w:name="z54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505"/>
    <w:bookmarkStart w:name="z54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506"/>
    <w:bookmarkStart w:name="z54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507"/>
    <w:bookmarkStart w:name="z54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508"/>
    <w:bookmarkStart w:name="z54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509"/>
    <w:bookmarkStart w:name="z55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510"/>
    <w:bookmarkStart w:name="z55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511"/>
    <w:bookmarkStart w:name="z55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512"/>
    <w:bookmarkStart w:name="z55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513"/>
    <w:bookmarkStart w:name="z55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514"/>
    <w:bookmarkStart w:name="z55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515"/>
    <w:bookmarkStart w:name="z55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села по согласованию с собранием местного сообщества:</w:t>
      </w:r>
    </w:p>
    <w:bookmarkEnd w:id="516"/>
    <w:bookmarkStart w:name="z55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517"/>
    <w:bookmarkStart w:name="z55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518"/>
    <w:bookmarkStart w:name="z55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19"/>
    <w:bookmarkStart w:name="z56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520"/>
    <w:bookmarkStart w:name="z56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21"/>
    <w:bookmarkStart w:name="z56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22"/>
    <w:bookmarkStart w:name="z56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23"/>
    <w:bookmarkStart w:name="z56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24"/>
    <w:bookmarkStart w:name="z56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25"/>
    <w:bookmarkStart w:name="z56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26"/>
    <w:bookmarkStart w:name="z56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527"/>
    <w:bookmarkStart w:name="z56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528"/>
    <w:bookmarkStart w:name="z56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29"/>
    <w:bookmarkStart w:name="z57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30"/>
    <w:bookmarkStart w:name="z57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31"/>
    <w:bookmarkStart w:name="z57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32"/>
    <w:bookmarkStart w:name="z57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33"/>
    <w:bookmarkStart w:name="z57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34"/>
    <w:bookmarkStart w:name="z57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35"/>
    <w:bookmarkStart w:name="z57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36"/>
    <w:bookmarkStart w:name="z57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537"/>
    <w:bookmarkStart w:name="z57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538"/>
    <w:bookmarkStart w:name="z57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539"/>
    <w:bookmarkStart w:name="z58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540"/>
    <w:bookmarkStart w:name="z58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541"/>
    <w:bookmarkStart w:name="z58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542"/>
    <w:bookmarkStart w:name="z583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села</w:t>
      </w:r>
    </w:p>
    <w:bookmarkEnd w:id="543"/>
    <w:bookmarkStart w:name="z58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544"/>
    <w:bookmarkStart w:name="z58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545"/>
    <w:bookmarkStart w:name="z58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546"/>
    <w:bookmarkStart w:name="z58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547"/>
    <w:bookmarkStart w:name="z58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548"/>
    <w:bookmarkStart w:name="z58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549"/>
    <w:bookmarkStart w:name="z59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550"/>
    <w:bookmarkStart w:name="z59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551"/>
    <w:bookmarkStart w:name="z59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552"/>
    <w:bookmarkStart w:name="z59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553"/>
    <w:bookmarkStart w:name="z59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554"/>
    <w:bookmarkStart w:name="z59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555"/>
    <w:bookmarkStart w:name="z59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556"/>
    <w:bookmarkStart w:name="z597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села</w:t>
      </w:r>
    </w:p>
    <w:bookmarkEnd w:id="557"/>
    <w:bookmarkStart w:name="z59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558"/>
    <w:bookmarkStart w:name="z59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59"/>
    <w:bookmarkStart w:name="z60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560"/>
    <w:bookmarkStart w:name="z60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1"/>
    <w:bookmarkStart w:name="z602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села</w:t>
      </w:r>
    </w:p>
    <w:bookmarkEnd w:id="562"/>
    <w:bookmarkStart w:name="z60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609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Свердловка Алтынсаринского района"</w:t>
      </w:r>
    </w:p>
    <w:bookmarkEnd w:id="564"/>
    <w:bookmarkStart w:name="z610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5"/>
    <w:bookmarkStart w:name="z61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"Аппарат акима села Свердловка Алтынсаринского района" (далее – аппарат акима) является государственным учреждением, обеспечивающим деятельность акима села Свердловка (далее – аким) и осуществляющим иные функции, предусмотренные законодательством Республики Казахстан.</w:t>
      </w:r>
    </w:p>
    <w:bookmarkEnd w:id="566"/>
    <w:bookmarkStart w:name="z61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567"/>
    <w:bookmarkStart w:name="z61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568"/>
    <w:bookmarkStart w:name="z61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569"/>
    <w:bookmarkStart w:name="z61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570"/>
    <w:bookmarkStart w:name="z61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его структура утверждаются акиматом района.</w:t>
      </w:r>
    </w:p>
    <w:bookmarkEnd w:id="571"/>
    <w:bookmarkStart w:name="z61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110109, Республика Казахстан, Костанайская область, Алтынсаринский район, село Свердловка, улица Ленина 28.</w:t>
      </w:r>
    </w:p>
    <w:bookmarkEnd w:id="572"/>
    <w:bookmarkStart w:name="z61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 образуется, упраздняется и реорганизуется акиматом района.</w:t>
      </w:r>
    </w:p>
    <w:bookmarkEnd w:id="573"/>
    <w:bookmarkStart w:name="z61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574"/>
    <w:bookmarkStart w:name="z62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575"/>
    <w:bookmarkStart w:name="z621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576"/>
    <w:bookmarkStart w:name="z62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577"/>
    <w:bookmarkStart w:name="z62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End w:id="578"/>
    <w:bookmarkStart w:name="z62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579"/>
    <w:bookmarkStart w:name="z62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села Свердловка в рамках своей компетенции:</w:t>
      </w:r>
    </w:p>
    <w:bookmarkEnd w:id="580"/>
    <w:bookmarkStart w:name="z62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581"/>
    <w:bookmarkStart w:name="z62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582"/>
    <w:bookmarkStart w:name="z62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583"/>
    <w:bookmarkStart w:name="z62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584"/>
    <w:bookmarkStart w:name="z63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585"/>
    <w:bookmarkStart w:name="z63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586"/>
    <w:bookmarkStart w:name="z63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587"/>
    <w:bookmarkStart w:name="z63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588"/>
    <w:bookmarkStart w:name="z63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589"/>
    <w:bookmarkStart w:name="z63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590"/>
    <w:bookmarkStart w:name="z63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591"/>
    <w:bookmarkStart w:name="z63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592"/>
    <w:bookmarkStart w:name="z63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593"/>
    <w:bookmarkStart w:name="z63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bookmarkEnd w:id="594"/>
    <w:bookmarkStart w:name="z64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595"/>
    <w:bookmarkStart w:name="z64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села по согласованию с собранием местного сообщества:</w:t>
      </w:r>
    </w:p>
    <w:bookmarkEnd w:id="596"/>
    <w:bookmarkStart w:name="z64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597"/>
    <w:bookmarkStart w:name="z64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598"/>
    <w:bookmarkStart w:name="z64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99"/>
    <w:bookmarkStart w:name="z64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600"/>
    <w:bookmarkStart w:name="z64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01"/>
    <w:bookmarkStart w:name="z64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602"/>
    <w:bookmarkStart w:name="z64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603"/>
    <w:bookmarkStart w:name="z64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604"/>
    <w:bookmarkStart w:name="z65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605"/>
    <w:bookmarkStart w:name="z65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606"/>
    <w:bookmarkStart w:name="z65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607"/>
    <w:bookmarkStart w:name="z65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608"/>
    <w:bookmarkStart w:name="z65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09"/>
    <w:bookmarkStart w:name="z65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10"/>
    <w:bookmarkStart w:name="z65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11"/>
    <w:bookmarkStart w:name="z65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12"/>
    <w:bookmarkStart w:name="z65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13"/>
    <w:bookmarkStart w:name="z65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14"/>
    <w:bookmarkStart w:name="z66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15"/>
    <w:bookmarkStart w:name="z66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16"/>
    <w:bookmarkStart w:name="z66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17"/>
    <w:bookmarkStart w:name="z66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18"/>
    <w:bookmarkStart w:name="z66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19"/>
    <w:bookmarkStart w:name="z66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20"/>
    <w:bookmarkStart w:name="z66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621"/>
    <w:bookmarkStart w:name="z66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22"/>
    <w:bookmarkStart w:name="z668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села</w:t>
      </w:r>
    </w:p>
    <w:bookmarkEnd w:id="623"/>
    <w:bookmarkStart w:name="z66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24"/>
    <w:bookmarkStart w:name="z67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625"/>
    <w:bookmarkStart w:name="z67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626"/>
    <w:bookmarkStart w:name="z67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627"/>
    <w:bookmarkStart w:name="z67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628"/>
    <w:bookmarkStart w:name="z67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629"/>
    <w:bookmarkStart w:name="z67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630"/>
    <w:bookmarkStart w:name="z67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631"/>
    <w:bookmarkStart w:name="z67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632"/>
    <w:bookmarkStart w:name="z67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633"/>
    <w:bookmarkStart w:name="z67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634"/>
    <w:bookmarkStart w:name="z68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635"/>
    <w:bookmarkStart w:name="z68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636"/>
    <w:bookmarkStart w:name="z682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села</w:t>
      </w:r>
    </w:p>
    <w:bookmarkEnd w:id="637"/>
    <w:bookmarkStart w:name="z68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638"/>
    <w:bookmarkStart w:name="z68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39"/>
    <w:bookmarkStart w:name="z68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640"/>
    <w:bookmarkStart w:name="z68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41"/>
    <w:bookmarkStart w:name="z687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села</w:t>
      </w:r>
    </w:p>
    <w:bookmarkEnd w:id="642"/>
    <w:bookmarkStart w:name="z68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6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694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имени Ильяса Омарова Алтынсаринского района"</w:t>
      </w:r>
    </w:p>
    <w:bookmarkEnd w:id="644"/>
    <w:bookmarkStart w:name="z695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45"/>
    <w:bookmarkStart w:name="z69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имени Ильяса Омарова Алтынсаринского района" (далее – аппарат акима) является государственным учреждением, обеспечивающим деятельность акима сельского округа имени Ильяса Омарова (далее – аким) и осуществляющим иные функции, предусмотренные законодательством Республики Казахстан.</w:t>
      </w:r>
    </w:p>
    <w:bookmarkEnd w:id="646"/>
    <w:bookmarkStart w:name="z69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647"/>
    <w:bookmarkStart w:name="z69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648"/>
    <w:bookmarkStart w:name="z69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649"/>
    <w:bookmarkStart w:name="z70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650"/>
    <w:bookmarkStart w:name="z70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bookmarkEnd w:id="651"/>
    <w:bookmarkStart w:name="z70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110102, Республика Казахстан, Костанайская область, Алтынсаринский район, сельский округ имени Ильяса Омарова, село Докучаевка, улица Первомайская, 6.</w:t>
      </w:r>
    </w:p>
    <w:bookmarkEnd w:id="652"/>
    <w:bookmarkStart w:name="z70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653"/>
    <w:bookmarkStart w:name="z70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654"/>
    <w:bookmarkStart w:name="z70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655"/>
    <w:bookmarkStart w:name="z706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656"/>
    <w:bookmarkStart w:name="z70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657"/>
    <w:bookmarkStart w:name="z70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End w:id="658"/>
    <w:bookmarkStart w:name="z70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659"/>
    <w:bookmarkStart w:name="z71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имени Ильяса Омарова в рамках своей компетенции:</w:t>
      </w:r>
    </w:p>
    <w:bookmarkEnd w:id="660"/>
    <w:bookmarkStart w:name="z71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661"/>
    <w:bookmarkStart w:name="z71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662"/>
    <w:bookmarkStart w:name="z71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663"/>
    <w:bookmarkStart w:name="z71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664"/>
    <w:bookmarkStart w:name="z71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665"/>
    <w:bookmarkStart w:name="z71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666"/>
    <w:bookmarkStart w:name="z71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667"/>
    <w:bookmarkStart w:name="z71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668"/>
    <w:bookmarkStart w:name="z71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669"/>
    <w:bookmarkStart w:name="z72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670"/>
    <w:bookmarkStart w:name="z72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671"/>
    <w:bookmarkStart w:name="z72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672"/>
    <w:bookmarkStart w:name="z72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673"/>
    <w:bookmarkStart w:name="z72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674"/>
    <w:bookmarkStart w:name="z72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675"/>
    <w:bookmarkStart w:name="z72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676"/>
    <w:bookmarkStart w:name="z72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677"/>
    <w:bookmarkStart w:name="z72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678"/>
    <w:bookmarkStart w:name="z72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679"/>
    <w:bookmarkStart w:name="z73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680"/>
    <w:bookmarkStart w:name="z73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81"/>
    <w:bookmarkStart w:name="z73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682"/>
    <w:bookmarkStart w:name="z73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683"/>
    <w:bookmarkStart w:name="z73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684"/>
    <w:bookmarkStart w:name="z73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685"/>
    <w:bookmarkStart w:name="z73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686"/>
    <w:bookmarkStart w:name="z73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687"/>
    <w:bookmarkStart w:name="z73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688"/>
    <w:bookmarkStart w:name="z73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89"/>
    <w:bookmarkStart w:name="z74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90"/>
    <w:bookmarkStart w:name="z74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91"/>
    <w:bookmarkStart w:name="z74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92"/>
    <w:bookmarkStart w:name="z74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93"/>
    <w:bookmarkStart w:name="z74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94"/>
    <w:bookmarkStart w:name="z74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95"/>
    <w:bookmarkStart w:name="z74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96"/>
    <w:bookmarkStart w:name="z74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97"/>
    <w:bookmarkStart w:name="z74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98"/>
    <w:bookmarkStart w:name="z74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99"/>
    <w:bookmarkStart w:name="z75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700"/>
    <w:bookmarkStart w:name="z75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701"/>
    <w:bookmarkStart w:name="z75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02"/>
    <w:bookmarkStart w:name="z753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703"/>
    <w:bookmarkStart w:name="z75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04"/>
    <w:bookmarkStart w:name="z75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05"/>
    <w:bookmarkStart w:name="z75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706"/>
    <w:bookmarkStart w:name="z75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07"/>
    <w:bookmarkStart w:name="z75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08"/>
    <w:bookmarkStart w:name="z75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09"/>
    <w:bookmarkStart w:name="z76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710"/>
    <w:bookmarkStart w:name="z76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711"/>
    <w:bookmarkStart w:name="z76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12"/>
    <w:bookmarkStart w:name="z76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13"/>
    <w:bookmarkStart w:name="z76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714"/>
    <w:bookmarkStart w:name="z76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715"/>
    <w:bookmarkStart w:name="z76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716"/>
    <w:bookmarkStart w:name="z767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717"/>
    <w:bookmarkStart w:name="z76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718"/>
    <w:bookmarkStart w:name="z76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19"/>
    <w:bookmarkStart w:name="z77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720"/>
    <w:bookmarkStart w:name="z77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1"/>
    <w:bookmarkStart w:name="z772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722"/>
    <w:bookmarkStart w:name="z77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7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