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a1a1" w14:textId="80ea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Алтынсаринского района от 26 апреля 2022 года № 46 "Об утверждении Положения о государственном учреждении "Отдел физической культуры и спорта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11 марта 2026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от 26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Алтынсаринского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Алтынсаринского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следующем содержанием: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"утверждает государственный спортивный заказ на финансирование спортивных секций для детей и юношества в пределах объемов бюджетных средств";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Алтынсаринского района"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Алтынсаринского района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