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1369b" w14:textId="f8136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внутренней политики, культуры и развития языков акимата Алтынсаринского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17 февраля 2026 года № 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организации деятельности государственных органов и их структурных подразделений" акимат Алтынсаринского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внутренней политики, культуры и развития языков акимата Алтынсаринского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​2. Государственному учреждению "Отдел внутренней политики, культуры и развития языков акимата Алтынсаринского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внутренней политики, культуры и развития языков акимата Алтынсаринского района" в органах юстиции в установленном законодательством порядке.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направить его копию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Алтынсаринского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Алтынсаринского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Алтынсаринского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___________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внутренней политики, культуры и развития языков акимата Алтынсаринского района"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внутренней политики, культуры и развития языков акимата Алтынсаринского района" является государственным органом Республики Казахстан, осуществляющим руководство в сфере внутренней политики, культуры и развития языков района.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Учредителем государственного учреждения "Отдел внутренней политики, культуры и развития языков акимата Алтынсаринского района" является акимат Алтынсаринского района.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внутренней политики, культуры и развития языков акимата Алтынсаринского района" имеет ведомства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Государственное учреждение "Отдел внутренней политики, культуры и развития языков акимата Алтынсаринского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внутренней политики, культуры и развития языков акимата Алтынсаринского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внутренней политики, культуры и развития языков акимата Алтынсаринского района" вступает в гражданско - правовые отношения от собственного имени.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внутренней политики, культуры и развития языков акимата Алтынсаринского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"Отдел внутренней политики, культуры и развития языков акимата Алтынсаринского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внутренней политики, культуры и развития языков акимата Алтынсаринского района" и другими актами, предусмотренными законодательством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Структура и лимит штатной численности государственного учреждения "Отдел внутренней политики, культуры и развития языков акимата Алтынсаринского района" утверждаются в соответствии с действующим законодательством.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Местонахождение юридического лица: 110110, Республика Казахстан, Костанайская область, Алтынсаринский район, село Убаганское, улица Ленина, 4.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органа - государственное учреждение "Отдел внутренней политики, культуры и развития языков акимата Алтынсаринского района".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Положение является учредительным документом государственного учреждения "Отдел внутренней политики, культуры и развития языков акимата Алтынсаринского района".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деятельности государственного учреждения "Отдел внутренней политики, культуры и развития языков акимата Алтынсаринского района" осуществляется из местного бюджета.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Государственному учреждению "Отдел внутренней политики, культуры и развития языков акимата Алтынсаринского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внутренней политики, культуры и развития языков акимата Алтынсаринского района".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внутренней политики, культуры и развития языков акимата Алтынсаринского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4"/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и государственного управления в области внутренней политики, культуры и развития языков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проведения общегосударственной политики в сочетании с интересами и потребностями развития района;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от государственных органов и должностных лиц, иных организаций и граждан информацию, необходимую для выполнения своих функций;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осуществлять в установленном законодательством порядке защиту прав и интересов государственного учреждения "Отдел внутренней политики, культуры и развития языков акимата Алтынсаринского района", в том числе в судах;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юридическим и физическим лицам разъяснения по вопросам, отнесенным к компетенции государственного учреждения "Отдел внутренней политики, культуры и развития языков акимата Алтынсаринского района";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прием и рассмотрение уведомлений о размещении вывесок в городе областного и районного значения, селе и поселке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прием и рассмотрение уведомлений о размещении вывесок в городе областного и районного значения, селе и поселке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языках в Республике Казахстан".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рассматривает дела об административных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 обязанности: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нормы действующего законодательства Республики Казахстан;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качественно и своевременно исполнение актов и поручений Правительства Республики Казахстан и иных центральных исполнительных органов, а так же акима и акимата области, района;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реализации государственной молодежной политики в районе;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и обеспечение деятельности консультативно-совещательных органов по реализации государственной молодежной политики в районе;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использованием (установлением, размещением) государственных символов Республики Казахстан на территории района;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проведения зрелищных культурно-массовых мероприятий района, а также смотров, фестивалей и конкурсов среди любительских творческих объединений;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работы по учету, охране и использованию памятников истории, материальной и духовной культуры местного значения;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мероприятий районного уровня, направленные на развитие государственного и других языков;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внесение предложений в исполнительные органы областей о наименовании и переименовании сел, поселков, сельских округов, а также изменении их транскрипции;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установленных законодательством случаях и порядке составлять протокола об административных правонарушениях;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разъяснительной работы по недопущению дискриминации граждан по языковому принципу;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системной работы в сфере медиации;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государственный творческий заказ на финансирование творческих кружков для детей и юношества в пределах объемов бюджетных средств;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размещение государственного творческого заказа в творческих кружках для детей и юношества независимо от форм собственности поставщиков услуг государственного творческого заказа, их ведомственной подчиненности, типов и видов;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исполнение всех этапов и процедур размещения, контроля качества и целевого освоения государственного творческого заказа в электронном и общедоступном форматах;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мониторинг деятельности организаций культуры, расположенных на соответствующей территории, и предоставляет в местный исполнительный орган области, города республиканского значения и столицы информацию, а также статистические отчеты установленной формы;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проводит аттестацию государственных организаций культуры района.</w:t>
      </w:r>
    </w:p>
    <w:bookmarkEnd w:id="54"/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"Отдел внутренней политики, культуры и развития языков акимата Алтынсаринского района" осуществляется руководителем, который несет персональную ответственность за выполнение возложенных на государственное учреждение "Отдел внутренней политики, культуры и развития языков акимата Алтынсаринского района" задач и осуществление им своих функций.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государственного учреждения "Отдел внутренней политики, культуры и развития языков акимата Алтынсаринского района" назначается на должность и освобождается от должности акимом района в соответствии с законодательством Республики Казахстан.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государственного учреждения "Отдел внутренней политики, культуры и развития языков акимата Алтынсаринского района":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назначает и освобождает от должности работников государственного учреждения "Отдел внутренней политики, культуры и развития языков акимата Алтынсаринского района";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издает приказы обязательные для исполнения сотрудниками государственного учреждения "Отдел внутренней политики, культуры и развития языков акимата Алтынсаринского района";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поощрения, оказания материальной помощи, наложения дисциплинарных взысканий на работников государственного учреждения "Отдел внутренней политики, культуры и развития языков акимата Алтынсаринского района";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несет ответственность за непринятие мер по противодействию коррупции;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государственного учреждения "Отдел внутренней политики, культуры и развития языков акимата Алтынсаринского района" во всех взаимоотношениях с государственными органами и иными организациями в соответствии с действующим законодательством Республики Казахстан;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 "Отдел внутренней политики, культуры и развития языков акимата Алтынсаринского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64"/>
    <w:bookmarkStart w:name="z7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"Отдел внутренней политики, культуры и развития языков акимата Алтынсаринского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внутренней политики, культуры и развития языков акимата Алтынсаринского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"Отдел внутренней политики, культуры и развития языков акимата Алтынсаринского района", относится к республиканской коммунальной собственности.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внутренней политики, культуры и развития языков акимата Алтынсаринского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9"/>
    <w:bookmarkStart w:name="z7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"Отдел внутренней политики, культуры и развития языков акимата Алтынсаринского района" осуществляются в соответствии с законодательством Республики Казахстан.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государственном учреждении "Отдел внутренней политики, культуры и развития языков акимата Алтынсаринского района"</w:t>
            </w:r>
          </w:p>
        </w:tc>
      </w:tr>
    </w:tbl>
    <w:bookmarkStart w:name="z8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учреждения "Отдел внутренней политики, культуры и развития языков акимата Алтынсаринского района":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"Районный дом культуры отдела внутренней политики, культуры и развития языков акимата Алтынсаринского района";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"Централизованная библиотечная система отдела внутренней политики, культуры и развития языков акимата Алтынсаринского района";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"Центр обучения языкам акимата Алтынсаринского района";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"Молодежный ресурсный центр" государственного учреждения "Отдел внутренней политики, культуры и развития языков акимата Алтынсаринского района".</w:t>
      </w:r>
    </w:p>
    <w:bookmarkEnd w:id="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