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2678" w14:textId="1e62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февраля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сельского хозяйства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26 апреля 2022 года № 49 "Об утверждении Положения "Отдел сельского хозяйства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сельского хозяйства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Алтынсаринского района"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Алтынсаринского района" является государственным органом Республики Казахстан, осуществляющим руководство в сфере сельского хозяйства.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сельское хозяйство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акимата Алтынсаринского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акимата Алтынсаринского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Алтынсаринского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 акимата Алтынсаринского района"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110110, Республика Казахстан, Костанайская область, Алтынсаринский район, село Убаганское, улица Ленина 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"Отдел сельского хозяйства акимата Алтынсаринского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сельского хозяйства акимата Алтынсаринского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сельского хозяйства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 Отдел сельского хозяйства акимата Алтынсаринского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акимата Алтынсаринского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системы агробизнеса;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с разрешительными документами.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информацию, документы и иные материалы от государственных и должностных лиц;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района;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нормы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физическим и юридическим лицам разъяснения по вопросам, отнесенным к компетенции государственного учреждения "Отдел сельского хозяйства акимата Алтынсаринского района".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передового опыта в области сельскохозяйственного производства;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развитие маркетинговых служб и формирование системы информационного обеспечения агропромышленного комплекса;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ситуации на внутреннем и внешнем продовольственных рынках и доведения ее до сведения сельских производителей;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создания рыночной инфраструктуры, первичной переработки сельхозпродукции, функционирование оптовых и биржевых рынков по реализации сельхозпродукции, и маркетингу товарных рынков;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кадрового потенциала, прогноз его потребности в специалистах, разработка мероприятий по подготовке, повышению квалификации и переподготовке кадров;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субъектам агропромышленного комплекса в вопросах организации сельских кредитных товариществ, микрокредитных организаций;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рациональному использованию производственного потенциала и возможностей района в самообеспечение и реализации излишков продукции, способствовать в расширение сети рынков по реализации производимой в районе сельхозпродукции;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консультативной помощи в проведении региональных семинар-совещаний по вопросам развития сельхозмашиностроения, лизинга МТС(сервис-центров) выставок сельскохозяйственной продукции;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проведения анализа данных о наличии, потребности сельскохозяйственной техники, горюче-смазочных материалов и оказание помощи в их приобретение;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консультационной помощи сельхозпроизводителям в проведение фитосанитарных мероприятий против болезней и вредителей сельскохозяйственной продукции;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зерна, осуществление взаимодействия с хлебоприемными предприятиями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 учреждением "Управление сельского хозяйства и земельных отношений акимата Костанайской области", с районной территориальной инспекцией Министерства сельского хозяйства, государственным учреждением "Управление ветеринарии акимата Костанайской области", государственным учреждением "Отдел земельных отношений акимата Алтынсаринского района";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управления агропромышленным комплексом района через акиматы сел и сельских округов;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законами Республики Казахстан, актами Республики Казахстан, и Правительства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программ развития агропромышленного комплекса;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объемов продаж сельскохозяйственной продукции и продуктов ее переработки, ведение мониторинга по переработке сельскохозяйственной продукции;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государственной технической инспекции в области развития агропромышленного комплекса;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в области семеноводства.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с разрешительными документами согласно действующего законодательства;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об установлении карантина или ограничительных мероприятий по предоставлению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района(города областного значения);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решений о снятии ограничительных мероприятий или карантина по предоставлению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помещений, зданий, сооружений, передаточных устройств, организация отлова и уничтожения бродячих собак и кошек, временное содержание безнадзорных и бродячих животных, идентификация безнадзорных и бродячих животных, вакцинация и стерилизация бродячих животных.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государственного учреждения "Отдел сельского хозяйства акимата Алтынсаринского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акимата Алтынсаринского района" задач и осуществление им своих полномочий.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сельского хозяйства акимата Алтынсаринского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 "Отдел сельского хозяйства акимата Алтынсаринского района":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государственное учреждение "Отдел сельского хозяйства акимата Алтынсаринского района" функциий, обеспечивает целевое использование бюджетных средств;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государственного учреждения "Отдел сельского хозяйства акимата Алтынсаринского района";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сельского хозяйства акимата Алтынсаринского района" в государственных органах, организациях в соответствии с действующим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"Отдел сельского хозяйства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государственным учреждением "Отдел сельского хозяйства акимата Алтынсаринского района", относится к коммунальной собственности.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сельского хозяйства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государственного учреждения "Отдел сельского хозяйства акимата Алтынсаринского района"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