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5727" w14:textId="c725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29 апреля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районной территориальной избирательной комиссией аким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Алтынсаринского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Алтынсаринская районная территориальная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Тарасова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2026 год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Алтынсаринского района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178, в границах села Большая Чураковка входят улицы: 8 Марта, Амангельды, Атамекен, Бәйтерек, Восточная, Заводская, Кустанайская, Набережная, Комсомольская, Мұрагер, Советская, Тургайская.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Алтынсаринский район, село Большая Чураковка, улица Почтовая строение 4, здание государственного учреждения "Районный дом культуры отдела внутренней политики, культуры и развития языков акимата Алтынсаринского района";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Новониколаевка, улица Школьная 6, здание коммунального государственного учреждения "Ново-Николаевская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Осиповка, улица Краснопартизанская 14, здание коммунального государственного учреждения "Осиповская начальная школа отдела образования Алтынсаринского района" Управления образования акимата Костанайской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Ленина 10 А, здание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Ленина, Мира, Озерная, Октябрьская, Салабаева, Сельхозтехники, переулки: Кооперативная, Котлованный, Пионерский, Победы, Ярославский.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Омара Шипина 1 А, здание коммунального государственного учреждения "Силантьевская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27 съезда КПСС, Омара Шипина, Приозерная, Пролетарская, Юбилейная, Целинная.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села Малая Чураковка.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183, в границах села Бирюковка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Алтынсаринский район, село Бирюковка, улица Восточная дом 20, квартира 2, частный дом;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Зуевка, улица Школьная 14, здание коммунального государственного учреждения "Зуевская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улица Гагарина 1 А, здание коммунального государственного учреждения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улицы: Алтынсарина, Кобландинская, Восточная, Лесная, Львовско-Люблинская, Мариям Хакимжановой, Южная, Первомайская, Садовая.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Сатай, улица Дружбы 2, здание коммунального государственного учреждения "Сатайская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Красный Кордон, улица Парковая 1 В, здание Краснокордонского сельского дома культуры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Свердловка, улица Целинная 1, здание коммунального государственного учреждения "Свердловская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Танабаевское, улица Урожайная 3, здание коммунального государственного учреждения "Димитровская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Воробьевское, улица Школьная 7, здание коммунального государственного учреждения "Воробьевская начальная школа отдела образования Алтынсаринского района" Управления образования акимата Костанайской области.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Докучаевка, улица Школьная 1, здание коммунального государственного учреждения "Докучаевская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Шокай, улица Школьная 16, здание коммунального государственного учреждения "Карагайлинская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Первомайское, улица Кирова 9, здание коммунального государственного учреждения "Общеобразовательная школа имени Омара Шипина отдела образования Алтынсаринского района" Управления образования акимата Костанайской области.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Темир Казык, улица Бейбитшилик 9.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имени Ильяса Омарова, улица Школьная 10, здание коммунального государственного учреждения "Лермонтовская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Жанасу, улица Лесная 9, здание коммунального государственного учреждения "Жанасуская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200, в границах села Новоалексеевка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Алтынсаринский район, село Новоалексеевка, улица Ленина, 51, здание государственного учреждения "Районный дом культуры отдела внутренней политики, культуры и развития языков акимата Алтынсаринского района";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Приозерное, улица Школьная 15, здание коммунального государственного учреждения "Приозерная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Кубековка, улица Центральная 23.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Убаганское, улица Пришкольная 1 А, здание коммунального государственного учреждения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здание товарищества с ограниченной ответственностью "Санаторий "Сосновый бор".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товарищества с ограниченной ответственностью "Санаторий "Сосновый бор".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Басбек, улица Ильяс Омарова 8.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Большая Чураковка, улица Почтовая 1, здание коммунального государственного учреждения "Больше-Чураковская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Чураковка, улицы: Первомайская, Рабочая, Школьная, Почтовая, Полевая, Новая.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Ленина 7, здание коммунального государственного учреждения "Алтынсаринская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19 съезда ВЛКСМ, 60 лет СССР, Дорожная, Парковая, Садовая.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улица Мәриям Хәкімжанова 48А, здание государственного учреждения "Аппарат акима сельского округа имени Мариям Хакимжановой Алтынсаринского района".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улицы: 60 лет СССР, Александра Ребро, Гагарина, Советская, Октябрьская, Целинная, Комсомольская, Юбилейная.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