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cb71" w14:textId="7fcc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13 января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приказа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актах по № 32987),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на официальное опубликование и включение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проекту постановления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Алтынсаринского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100 738,62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