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87dab" w14:textId="ee87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порядка перевозки в общеобразовательные школы детей, проживающих в отдаленных населенных пунктах Алтынсаринского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4 марта 2026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"Об автомобильном транспорте", акимат Алтынсаринского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Схемы перевозки в общеобразовательные школы детей, проживающих в отдаленных населенных пунктах Алтынсаринского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перевозки в общеобразовательные школы детей, проживающих в отдаленных населенных пунктах Алтынсаринского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Алтынсаринского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марта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Силантьевка к коммунальному государственному учреждению "Убаганская общеобразовательная школа имени Ибрая Алтынсарина отдела образования Алтынсаринского района" Управления образования акимата Костанайской области и обратно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887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7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марта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Большая Чураковка к коммунальному государственному учреждению "Убаганская общеобразовательная школа имени Ибрая Алтынсарина отдела образования Алтынсаринского района" Управления образования акимата Костанайской области и обратно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748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марта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Кубековка к коммунальному государственному учреждению "ПриозҰрная основная средняя школа отдела образования Алтынсаринского района" Управления образования акимата Костанайской области и обратно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519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9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марта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селах: ВоробьҰвское, Темир-Казык, Щербаково, Осиповка, Первомайское к интернату при коммунальном государственном учреждении "Убаганская общеобразовательная школа имени Ибрая Алтынсарина отдела образования Алтынсаринского района" Управления образования акимата Костанайской области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459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марта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4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Алтынсаринского района</w:t>
      </w:r>
    </w:p>
    <w:bookmarkEnd w:id="14"/>
    <w:bookmarkStart w:name="z4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перевозки в общеобразовательные школы детей, проживающих в отдаленных населенных пунктах Алтынсаринского района разработан в соответствии с приказом исполняющего обязанности Министра по инвестициям и развитию Республики Казахстан от 26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перевозок пассажиров и багажа автомобильным транспортом", приказом Министра внутренних дел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и определяет порядок перевозки в общеобразовательные школы детей, проживающих в отдаленных населенных пунктах Алтынсаринского района.</w:t>
      </w:r>
    </w:p>
    <w:bookmarkEnd w:id="16"/>
    <w:bookmarkStart w:name="z4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автотранспортным средствам</w:t>
      </w:r>
    </w:p>
    <w:bookmarkEnd w:id="17"/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Правил технической эксплуатации автотранспортных средств, утверждаемых уполномоченным органом, осуществляющим руководство в области автомобильного транспорта.</w:t>
      </w:r>
    </w:p>
    <w:bookmarkEnd w:id="18"/>
    <w:bookmarkStart w:name="z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Автобусы, предназначенные для перевозки детей имеют не менее двух дверей и соответствуют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25 к Санитарным правилам "Санитарно-эпидемиологические требования к транспортным средствам для перевозки пассажиров и грузов", утвержденным приказом Министра здравоохранения Республики Казахстан от 11 января 2021 года № ҚР ДСМ-5 "Об утверждении Санитарных правил "Санитарно-эпидемиологические требования к транспортным средствам для перевозки пассажиров и грузов" (зарегистрирован в Реестре государственной регистрации нормативных правовых актов под № 22066), а также оборудуются:</w:t>
      </w:r>
    </w:p>
    <w:bookmarkEnd w:id="19"/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устанавливаются спереди и сзади автобуса;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– в кабине водителя, другой – в пассажирском салоне автобуса);</w:t>
      </w:r>
    </w:p>
    <w:bookmarkEnd w:id="22"/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двумя аптечками первой помощи (автомобильными) с лекарственными средствами и изделиями медицинского назначения согласно перечню лекарственных средств и изделий медицинского назначения автомобильных аптечек первой медицинской помощи, утвержденного приказом Министра здравоохранения Республики Казахстан от 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лекарственных средств и изделий медицинского назначения автомобильных аптечек первой медицинской помощи" (зарегистрирован в Реестре государственной регистрации нормативных правовых актов под № 9649);</w:t>
      </w:r>
    </w:p>
    <w:bookmarkEnd w:id="23"/>
    <w:bookmarkStart w:name="z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bookmarkEnd w:id="24"/>
    <w:bookmarkStart w:name="z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остановки;</w:t>
      </w:r>
    </w:p>
    <w:bookmarkEnd w:id="25"/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следовании в колонне –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</w:p>
    <w:bookmarkEnd w:id="26"/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Автобусы, используемые для перевозок детей, должны иметь:</w:t>
      </w:r>
    </w:p>
    <w:bookmarkEnd w:id="27"/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</w:p>
    <w:bookmarkEnd w:id="28"/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крыша,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</w:p>
    <w:bookmarkEnd w:id="29"/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прочно закрепленные поручни и сидения;</w:t>
      </w:r>
    </w:p>
    <w:bookmarkEnd w:id="30"/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чистые и без порывов обшивки сидений и спинок кресел для пассажиров;</w:t>
      </w:r>
    </w:p>
    <w:bookmarkEnd w:id="31"/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ровные, без выступающих или незакрепленных деталей, подножки и пол салона. Покрытие пола салона выполняется из сплошного материала без порывов;</w:t>
      </w:r>
    </w:p>
    <w:bookmarkEnd w:id="32"/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прозрачные стекла окон, очищенные от пыли, грязи, краски и иных предметов, снижающих видимость через них;</w:t>
      </w:r>
    </w:p>
    <w:bookmarkEnd w:id="33"/>
    <w:bookmarkStart w:name="z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пассажирский салон, отапливаемый в холодное и вентилируемый в жаркое время года, не загроможденный инструментом и запасными частями.</w:t>
      </w:r>
    </w:p>
    <w:bookmarkEnd w:id="34"/>
    <w:bookmarkStart w:name="z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Влажная уборка салонов автобусов проводится не менее одного раза в смену и по мере загрязнения с применением моющих и дезинфицирующих средств.</w:t>
      </w:r>
    </w:p>
    <w:bookmarkEnd w:id="35"/>
    <w:bookmarkStart w:name="z6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Наружная мойка кузова проводится после окончания смены.</w:t>
      </w:r>
    </w:p>
    <w:bookmarkEnd w:id="36"/>
    <w:bookmarkStart w:name="z6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перевозок детей</w:t>
      </w:r>
    </w:p>
    <w:bookmarkEnd w:id="37"/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</w:p>
    <w:bookmarkEnd w:id="38"/>
    <w:bookmarkStart w:name="z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</w:p>
    <w:bookmarkEnd w:id="39"/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bookmarkEnd w:id="40"/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bookmarkEnd w:id="41"/>
    <w:bookmarkStart w:name="z7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bookmarkEnd w:id="42"/>
    <w:bookmarkStart w:name="z7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осенне-зимний период времени площадки должны очищаться от снега, льда, грязи.</w:t>
      </w:r>
    </w:p>
    <w:bookmarkEnd w:id="43"/>
    <w:bookmarkStart w:name="z7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Заказчик перевозок детей в учебные заведения (далее – организации образования) регулярно (не реже одного раза в месяц) проверяет состояние мест посадки и высадки детей.</w:t>
      </w:r>
    </w:p>
    <w:bookmarkEnd w:id="44"/>
    <w:bookmarkStart w:name="z7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Перевозка групп детей автобусами в период с 22.00 до 06.00 часов, а также в условиях недостаточной видимости (туман, снегопад, дождь и другие) не допускается.</w:t>
      </w:r>
    </w:p>
    <w:bookmarkEnd w:id="45"/>
    <w:bookmarkStart w:name="z7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организации образования.</w:t>
      </w:r>
    </w:p>
    <w:bookmarkEnd w:id="46"/>
    <w:bookmarkStart w:name="z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Перевозка детей автобусом в светлое время суток осуществляется с включенным ближним светом фар.</w:t>
      </w:r>
    </w:p>
    <w:bookmarkEnd w:id="47"/>
    <w:bookmarkStart w:name="z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Расписание движения автобусов согласовывается перевозчиком и организациями образования.</w:t>
      </w:r>
    </w:p>
    <w:bookmarkEnd w:id="48"/>
    <w:bookmarkStart w:name="z7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организации образования, которые принимают меры по своевременному оповещению детей.</w:t>
      </w:r>
    </w:p>
    <w:bookmarkEnd w:id="49"/>
    <w:bookmarkStart w:name="z8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 перевозкам организованных групп детей допускаются дети не младше семи лет.</w:t>
      </w:r>
    </w:p>
    <w:bookmarkEnd w:id="50"/>
    <w:bookmarkStart w:name="z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заменяющими.</w:t>
      </w:r>
    </w:p>
    <w:bookmarkEnd w:id="51"/>
    <w:bookmarkStart w:name="z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 поездке на автобусах не допускаются дети и взрослые сопровождающие:</w:t>
      </w:r>
    </w:p>
    <w:bookmarkEnd w:id="52"/>
    <w:bookmarkStart w:name="z8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возбужденном состоянии, которое приводит к нарушению мер безопасности;</w:t>
      </w:r>
    </w:p>
    <w:bookmarkEnd w:id="53"/>
    <w:bookmarkStart w:name="z8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находящиеся под воздействием алкоголя, наркотических, психотропных и токсических веществ.</w:t>
      </w:r>
    </w:p>
    <w:bookmarkEnd w:id="54"/>
    <w:bookmarkStart w:name="z8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перевозки детей допускаются водители:</w:t>
      </w:r>
    </w:p>
    <w:bookmarkEnd w:id="55"/>
    <w:bookmarkStart w:name="z8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bookmarkEnd w:id="56"/>
    <w:bookmarkStart w:name="z8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bookmarkEnd w:id="57"/>
    <w:bookmarkStart w:name="z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 Правил дорожного движения.</w:t>
      </w:r>
    </w:p>
    <w:bookmarkEnd w:id="58"/>
    <w:bookmarkStart w:name="z8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водителя в организации, которая направляет его на перевозку детей, составляет не менее трех лет.</w:t>
      </w:r>
    </w:p>
    <w:bookmarkEnd w:id="59"/>
    <w:bookmarkStart w:name="z9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Водители, назначаемые на перевозки детей автобусами вместимостью более 16, 21 мест, а также на любые перевозки детей в районе, должны иметь стаж работы на автобусах не менее пяти лет.</w:t>
      </w:r>
    </w:p>
    <w:bookmarkEnd w:id="60"/>
    <w:bookmarkStart w:name="z9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Перевозчиком не допускается к поездке водитель, не прошедший предрейсовое и послерейсовое медицинское освидетельствование.</w:t>
      </w:r>
    </w:p>
    <w:bookmarkEnd w:id="61"/>
    <w:bookmarkStart w:name="z9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Водителю автобуса при перевозке детей не позволяется:</w:t>
      </w:r>
    </w:p>
    <w:bookmarkEnd w:id="62"/>
    <w:bookmarkStart w:name="z9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километров в час;</w:t>
      </w:r>
    </w:p>
    <w:bookmarkEnd w:id="63"/>
    <w:bookmarkStart w:name="z9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bookmarkEnd w:id="64"/>
    <w:bookmarkStart w:name="z9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bookmarkEnd w:id="65"/>
    <w:bookmarkStart w:name="z9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bookmarkEnd w:id="66"/>
    <w:bookmarkStart w:name="z9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</w:p>
    <w:bookmarkEnd w:id="67"/>
    <w:bookmarkStart w:name="z9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</w:p>
    <w:bookmarkEnd w:id="68"/>
    <w:bookmarkStart w:name="z9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69"/>
    <w:bookmarkStart w:name="z10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</w:t>
      </w:r>
    </w:p>
    <w:bookmarkEnd w:id="70"/>
    <w:bookmarkStart w:name="z10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</w:p>
    <w:bookmarkEnd w:id="71"/>
    <w:bookmarkStart w:name="z10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</w:p>
    <w:bookmarkEnd w:id="72"/>
    <w:bookmarkStart w:name="z10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73"/>
    <w:bookmarkStart w:name="z10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Отношения по перевозкам в общеобразовательные школы детей, проживающих в отдаленных населенных пунктах Алтынсаринского района, не урегулированные настоящим порядком, регулируются в соответствии с действующим законодательством Республики Казахстан.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