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12e08" w14:textId="7c12e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взносов на управление объектом кондоминиума по городу Лисаковску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10 апреля 2026 года № 236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приказом исполняющего обязанности Министра индустрии и инфраструктурного развития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годовой сметы расходов на управление объектом кондоминиума, а также методики расчета минимального размера взносов на управление объектом кондоминиума" (зарегистрирован в Реестре государственной регистрации нормативных правовых актов за № 20284)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взносов на управление объектом кондоминиума по городу Лисаковску на 2026 год в сумме 38,78 тенге за один квадратный метр в месяц.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председателя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Сенчев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