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cdd" w14:textId="447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 февраля 2026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Лисаковска,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05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надомного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дневного пребывания для детей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