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f91a9" w14:textId="e9f91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2026 году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города Аркалык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14 апреля 2026 года № 223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приказом Министра национальной экономики Республики Казахстан от 6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 в Реестре государственной регистрации нормативных правовых актов под № 9946),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в 2026 году специалистам в области здравоохранения, образования, социального обеспечения, культуры, спорта и агропромышленного комплекса и государственным служащим с учетом ограничений предусмотренных пунктом 12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аппаратов акимов сел, сельских округов, прибывшим для работы и проживания в сельские населенные пункты города Аркалык, подъемное пособие и социальную поддержку для приобретения или строительства жилья: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в сумме, не превышающей две тысячи кратного размера месячного расчетного показателя.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