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f88a" w14:textId="2c6f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2025 года № 202 "О бюджетах сел и сельских округов города Аркалыка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апреля 2026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 и сельских округов города Аркалыка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2026-2028 годы согласно приложениям 1, 2,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30742,0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26257,0 тысяч тенге, из них объем субвенций – 26257,0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33159,5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-2417,5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2417,5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2026-2028 годы согласно приложениям 4, 5, 6 соответственно, в том числе на 2026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36002,0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9008,0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26994,0 тысяч тенге, из них объем субвенций – 26994,0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38305,6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-2303,6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2303,6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2303,6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Екидин города Аркалыка на 2026-2028 годы согласно приложениям 7, 8, 9 соответственно, в том числе на 2026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31881,0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1122,0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30701,0 тысяч тенге, из них объем субвенций – 30701,0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31897,5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16,5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Жалгызтал города Аркалыка на 2026-2028 годы согласно приложениям 10, 11, 12 соответственно, в том числе на 2026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32835,0 тысяч тенге, в том числе по: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7863,0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24972,0 тысяч тенге, из них объем субвенций – 24972,0 тысяч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35475,7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-2640,7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2640,7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2640,7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Әбдіғаппар хан города Аркалыка на 2026-2028 годы согласно приложениям 13, 14, 15 соответственно, в том числе на 2026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34791,0 тысяч тенге, в том числе по: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2172,0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32546,0 тысяч тенге, из них объем субвенций – 32546,0 тысяч тенге;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34867,7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Коктау города Аркалыка на 2026-2028 годы согласно приложениям 16, 17, 18 соответственно, в том числе на 2026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28714,0 тысяч тенге, в том числе по: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3093,0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25621,0 тысяч тенге, из них объем субвенций – 25621,0 тысяч тенге;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28721,4 тысяча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-7,4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7,4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7,4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2026-2028 годы согласно приложениям 19, 20, 21 соответственно, в том числе на 2026 год в следующих объемах: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30169,0 тысяч тенге, в том числе по: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5089,0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25080,0 тысяч тенге, из них объем субвенций – 25080,0 тысяч тенге;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31507,8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-1338,8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1338,8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1338,8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2026-2028 годы согласно приложениям 22, 23, 24 соответственно, в том числе на 2026 год в следующих объемах: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41501,0 тысяч тенге, в том числе по: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9034,0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32467,0 тысяч тенге, из них объем субвенций – 32467,0 тысяч тенге;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43692,6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-2191,6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2191,6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2191,6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Целинный города Аркалыка на 2026-2028 годы согласно приложениям 25, 26, 27 соответственно, в том числе на 2026 год в следующих объемах: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28759,0 тысяч тенге, в том числе по: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6679,0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22080,0 тысяч тенге, из них объем субвенций – 22080,0 тысяч тенге; 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30831,6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-2072,6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2072,6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2072,6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Ашутастинского сельского округа города Аркалыка на 2026-2028 годы согласно приложениям 28, 29, 30 соответственно, в том числе на 2026 год в следующих объемах: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190 172,5 тысяч тенге, в том числе по: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10681,0 тысячи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179 491,5 тысяч тенге, из них объем субвенций – 30505,0 тысяч тенге; 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192 066,9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-1894,4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1894,4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1894,4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Каиндинского сельского округа города Аркалыка на 2026-2028 годы согласно приложениям 31, 32, 33 соответственно, в том числе на 2026 год в следующих объемах: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26102,0 тысяч тенге, в том числе по: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2081,0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24021,0 тысяч тенге, из них объем субвенций – 24021,0 тысяч тенге;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28104,0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–-2002,0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2002,0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2002,0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Молодежного сельского округа города Аркалыка на 2026-2028 годы согласно приложениям 34, 35, 36 соответственно, в том числе на 2026 год в следующих объемах: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34537,0 тысяч тенге, в том числе по: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13226,0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21311,0 тысяч тенге, из них объем субвенций – 21311,0 тысяч тенге; 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37081,3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-2544,3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2544,3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2544,3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Родинского сельского округа города Аркалыка на 2026-2028 годы согласно приложениям 37, 38, 39 соответственно, в том числе на 2026 год в следующих объемах: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64315,0 тысяч тенге, в том числе по: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27740,0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36575,0 тысяч тенге, из них объем субвенций – 36575,0 тысяч тенге; 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72404,9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-8089,9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8089,9 тысяч тенге;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8089,9 тысяч тенге.";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2026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2026 год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</w:t>
            </w:r>
          </w:p>
        </w:tc>
      </w:tr>
    </w:tbl>
    <w:bookmarkStart w:name="z1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2026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</w:t>
            </w:r>
          </w:p>
        </w:tc>
      </w:tr>
    </w:tbl>
    <w:bookmarkStart w:name="z1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9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2026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0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1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2026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3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4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</w:t>
            </w:r>
          </w:p>
        </w:tc>
      </w:tr>
    </w:tbl>
    <w:bookmarkStart w:name="z2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8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2026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