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f0ed" w14:textId="85cf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Аркалыка от 25 января 2022 года № 33 "Об утверждении Правил предоставления коммунальных услуг в городе Аркалыке"</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1 апреля 2026 года № 208</w:t>
      </w:r>
    </w:p>
    <w:p>
      <w:pPr>
        <w:spacing w:after="0"/>
        <w:ind w:left="0"/>
        <w:jc w:val="both"/>
      </w:pPr>
      <w:bookmarkStart w:name="z4" w:id="0"/>
      <w:r>
        <w:rPr>
          <w:rFonts w:ascii="Times New Roman"/>
          <w:b w:val="false"/>
          <w:i w:val="false"/>
          <w:color w:val="000000"/>
          <w:sz w:val="28"/>
        </w:rPr>
        <w:t>
      Акимат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города Аркалыка от 25 января 2022 года </w:t>
      </w:r>
      <w:r>
        <w:rPr>
          <w:rFonts w:ascii="Times New Roman"/>
          <w:b w:val="false"/>
          <w:i w:val="false"/>
          <w:color w:val="000000"/>
          <w:sz w:val="28"/>
        </w:rPr>
        <w:t>№ 33</w:t>
      </w:r>
      <w:r>
        <w:rPr>
          <w:rFonts w:ascii="Times New Roman"/>
          <w:b w:val="false"/>
          <w:i w:val="false"/>
          <w:color w:val="000000"/>
          <w:sz w:val="28"/>
        </w:rPr>
        <w:t xml:space="preserve"> "Об утверждении Правил предоставления коммунальных услуг в городе Аркалыке"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Аркалыке,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города Аркалыка"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Аркалыка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апреля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городе Аркалыке</w:t>
      </w:r>
    </w:p>
    <w:bookmarkEnd w:id="7"/>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Аркалыке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6"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7"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8"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9"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31"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32"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3"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4"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5"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6"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7"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8"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9"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40"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41"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42"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43" w:id="2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44"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5"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6"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7"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8"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9"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50"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51"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52"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53"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54"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5"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6" w:id="4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2"/>
    <w:bookmarkStart w:name="z57"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8"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9" w:id="4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5"/>
    <w:bookmarkStart w:name="z60"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61"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62"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63" w:id="4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9"/>
    <w:bookmarkStart w:name="z64"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5"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6"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7"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8"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9"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70"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71" w:id="57"/>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стандарта </w:t>
      </w:r>
      <w:r>
        <w:rPr>
          <w:rFonts w:ascii="Times New Roman"/>
          <w:b w:val="false"/>
          <w:i w:val="false"/>
          <w:color w:val="000000"/>
          <w:sz w:val="28"/>
        </w:rPr>
        <w:t>СТ РК 3305-2018</w:t>
      </w:r>
      <w:r>
        <w:rPr>
          <w:rFonts w:ascii="Times New Roman"/>
          <w:b w:val="false"/>
          <w:i w:val="false"/>
          <w:color w:val="000000"/>
          <w:sz w:val="28"/>
        </w:rPr>
        <w:t xml:space="preserve">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72"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73"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74" w:id="60"/>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5" w:id="6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6"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7" w:id="6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8" w:id="6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4"/>
    <w:bookmarkStart w:name="z79" w:id="65"/>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80" w:id="6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6"/>
    <w:bookmarkStart w:name="z81" w:id="6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82" w:id="6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83" w:id="6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84" w:id="7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5"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6"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7"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8"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9"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90"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91"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92"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93" w:id="7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9"/>
    <w:bookmarkStart w:name="z94" w:id="8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0"/>
    <w:bookmarkStart w:name="z95" w:id="8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6" w:id="82"/>
    <w:p>
      <w:pPr>
        <w:spacing w:after="0"/>
        <w:ind w:left="0"/>
        <w:jc w:val="both"/>
      </w:pPr>
      <w:r>
        <w:rPr>
          <w:rFonts w:ascii="Times New Roman"/>
          <w:b w:val="false"/>
          <w:i w:val="false"/>
          <w:color w:val="000000"/>
          <w:sz w:val="28"/>
        </w:rPr>
        <w:t>
      20. Потребитель:</w:t>
      </w:r>
    </w:p>
    <w:bookmarkEnd w:id="82"/>
    <w:bookmarkStart w:name="z97"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8"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9"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100"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101"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102"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103"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104"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5"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6"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7" w:id="93"/>
    <w:p>
      <w:pPr>
        <w:spacing w:after="0"/>
        <w:ind w:left="0"/>
        <w:jc w:val="both"/>
      </w:pPr>
      <w:r>
        <w:rPr>
          <w:rFonts w:ascii="Times New Roman"/>
          <w:b w:val="false"/>
          <w:i w:val="false"/>
          <w:color w:val="000000"/>
          <w:sz w:val="28"/>
        </w:rPr>
        <w:t>
      21. Поставщик:</w:t>
      </w:r>
    </w:p>
    <w:bookmarkEnd w:id="93"/>
    <w:bookmarkStart w:name="z108"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9"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10"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11"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12" w:id="9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8"/>
    <w:bookmarkStart w:name="z113"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9"/>
    <w:bookmarkStart w:name="z114"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5" w:id="10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1"/>
    <w:bookmarkStart w:name="z116"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7"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8"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9" w:id="10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5"/>
    <w:bookmarkStart w:name="z120" w:id="10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21" w:id="10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22" w:id="10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23" w:id="10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24" w:id="11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0"/>
    <w:bookmarkStart w:name="z125" w:id="11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6" w:id="11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7" w:id="11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3"/>
    <w:bookmarkStart w:name="z128" w:id="11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9" w:id="11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5"/>
    <w:bookmarkStart w:name="z130" w:id="11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6"/>
    <w:bookmarkStart w:name="z131" w:id="11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7"/>
    <w:bookmarkStart w:name="z132" w:id="118"/>
    <w:p>
      <w:pPr>
        <w:spacing w:after="0"/>
        <w:ind w:left="0"/>
        <w:jc w:val="left"/>
      </w:pPr>
      <w:r>
        <w:rPr>
          <w:rFonts w:ascii="Times New Roman"/>
          <w:b/>
          <w:i w:val="false"/>
          <w:color w:val="000000"/>
        </w:rPr>
        <w:t xml:space="preserve"> Глава 4-1. Требования и порядок работы ЕРЦ</w:t>
      </w:r>
    </w:p>
    <w:bookmarkEnd w:id="118"/>
    <w:bookmarkStart w:name="z133" w:id="119"/>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9"/>
    <w:bookmarkStart w:name="z134" w:id="120"/>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0"/>
    <w:bookmarkStart w:name="z135" w:id="121"/>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1"/>
    <w:bookmarkStart w:name="z136" w:id="122"/>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2"/>
    <w:bookmarkStart w:name="z137" w:id="123"/>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3"/>
    <w:bookmarkStart w:name="z138" w:id="124"/>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4"/>
    <w:bookmarkStart w:name="z139" w:id="125"/>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5"/>
    <w:bookmarkStart w:name="z140" w:id="126"/>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6"/>
    <w:bookmarkStart w:name="z141" w:id="127"/>
    <w:p>
      <w:pPr>
        <w:spacing w:after="0"/>
        <w:ind w:left="0"/>
        <w:jc w:val="both"/>
      </w:pPr>
      <w:r>
        <w:rPr>
          <w:rFonts w:ascii="Times New Roman"/>
          <w:b w:val="false"/>
          <w:i w:val="false"/>
          <w:color w:val="000000"/>
          <w:sz w:val="28"/>
        </w:rPr>
        <w:t>
      31-9. В случае выявления несоответствий ЕРЦ инициирует:</w:t>
      </w:r>
    </w:p>
    <w:bookmarkEnd w:id="127"/>
    <w:bookmarkStart w:name="z142" w:id="12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8"/>
    <w:bookmarkStart w:name="z143" w:id="12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9"/>
    <w:bookmarkStart w:name="z144" w:id="13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0"/>
    <w:bookmarkStart w:name="z145" w:id="131"/>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1"/>
    <w:bookmarkStart w:name="z146" w:id="13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2"/>
    <w:bookmarkStart w:name="z147" w:id="13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3"/>
    <w:bookmarkStart w:name="z148" w:id="13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4"/>
    <w:bookmarkStart w:name="z149" w:id="13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5"/>
    <w:bookmarkStart w:name="z150" w:id="136"/>
    <w:p>
      <w:pPr>
        <w:spacing w:after="0"/>
        <w:ind w:left="0"/>
        <w:jc w:val="both"/>
      </w:pPr>
      <w:r>
        <w:rPr>
          <w:rFonts w:ascii="Times New Roman"/>
          <w:b w:val="false"/>
          <w:i w:val="false"/>
          <w:color w:val="000000"/>
          <w:sz w:val="28"/>
        </w:rPr>
        <w:t>
      31-12. Требования к ЕРЦ:</w:t>
      </w:r>
    </w:p>
    <w:bookmarkEnd w:id="136"/>
    <w:bookmarkStart w:name="z151" w:id="13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7"/>
    <w:bookmarkStart w:name="z152"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53"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54" w:id="14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0"/>
    <w:bookmarkStart w:name="z155" w:id="14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1"/>
    <w:bookmarkStart w:name="z156" w:id="142"/>
    <w:p>
      <w:pPr>
        <w:spacing w:after="0"/>
        <w:ind w:left="0"/>
        <w:jc w:val="both"/>
      </w:pPr>
      <w:r>
        <w:rPr>
          <w:rFonts w:ascii="Times New Roman"/>
          <w:b w:val="false"/>
          <w:i w:val="false"/>
          <w:color w:val="000000"/>
          <w:sz w:val="28"/>
        </w:rPr>
        <w:t>
      31-13. Функции ЕРЦ:</w:t>
      </w:r>
    </w:p>
    <w:bookmarkEnd w:id="142"/>
    <w:bookmarkStart w:name="z157" w:id="14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3"/>
    <w:bookmarkStart w:name="z158" w:id="14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4"/>
    <w:bookmarkStart w:name="z159" w:id="14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5"/>
    <w:bookmarkStart w:name="z160" w:id="14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6"/>
    <w:bookmarkStart w:name="z161" w:id="14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7"/>
    <w:bookmarkStart w:name="z162" w:id="14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8"/>
    <w:bookmarkStart w:name="z163" w:id="14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9"/>
    <w:bookmarkStart w:name="z164" w:id="15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0"/>
    <w:bookmarkStart w:name="z165" w:id="151"/>
    <w:p>
      <w:pPr>
        <w:spacing w:after="0"/>
        <w:ind w:left="0"/>
        <w:jc w:val="both"/>
      </w:pPr>
      <w:r>
        <w:rPr>
          <w:rFonts w:ascii="Times New Roman"/>
          <w:b w:val="false"/>
          <w:i w:val="false"/>
          <w:color w:val="000000"/>
          <w:sz w:val="28"/>
        </w:rPr>
        <w:t>
      31-14. Оценка результативности деятельности ЕРЦ:</w:t>
      </w:r>
    </w:p>
    <w:bookmarkEnd w:id="151"/>
    <w:bookmarkStart w:name="z166" w:id="15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2"/>
    <w:bookmarkStart w:name="z167" w:id="15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3"/>
    <w:bookmarkStart w:name="z168" w:id="15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4"/>
    <w:bookmarkStart w:name="z169" w:id="15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5"/>
    <w:bookmarkStart w:name="z170" w:id="15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6"/>
    <w:bookmarkStart w:name="z171" w:id="15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7"/>
    <w:bookmarkStart w:name="z172" w:id="15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8"/>
    <w:bookmarkStart w:name="z173" w:id="15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9"/>
    <w:bookmarkStart w:name="z174" w:id="16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0"/>
    <w:bookmarkStart w:name="z175" w:id="16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1"/>
    <w:bookmarkStart w:name="z176" w:id="16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2"/>
    <w:bookmarkStart w:name="z177" w:id="16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3"/>
    <w:bookmarkStart w:name="z178" w:id="164"/>
    <w:p>
      <w:pPr>
        <w:spacing w:after="0"/>
        <w:ind w:left="0"/>
        <w:jc w:val="left"/>
      </w:pPr>
      <w:r>
        <w:rPr>
          <w:rFonts w:ascii="Times New Roman"/>
          <w:b/>
          <w:i w:val="false"/>
          <w:color w:val="000000"/>
        </w:rPr>
        <w:t xml:space="preserve"> Глава 5. Порядок разрешения разногласий</w:t>
      </w:r>
    </w:p>
    <w:bookmarkEnd w:id="164"/>
    <w:bookmarkStart w:name="z179" w:id="16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5"/>
    <w:bookmarkStart w:name="z180" w:id="16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6"/>
    <w:bookmarkStart w:name="z181" w:id="16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7"/>
    <w:bookmarkStart w:name="z182" w:id="16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8"/>
    <w:bookmarkStart w:name="z183" w:id="16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9"/>
    <w:bookmarkStart w:name="z184" w:id="17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0"/>
    <w:bookmarkStart w:name="z185" w:id="171"/>
    <w:p>
      <w:pPr>
        <w:spacing w:after="0"/>
        <w:ind w:left="0"/>
        <w:jc w:val="both"/>
      </w:pPr>
      <w:r>
        <w:rPr>
          <w:rFonts w:ascii="Times New Roman"/>
          <w:b w:val="false"/>
          <w:i w:val="false"/>
          <w:color w:val="000000"/>
          <w:sz w:val="28"/>
        </w:rPr>
        <w:t>
      2) характер ухудшения качества коммунальных услуг;</w:t>
      </w:r>
    </w:p>
    <w:bookmarkEnd w:id="171"/>
    <w:bookmarkStart w:name="z186" w:id="17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2"/>
    <w:bookmarkStart w:name="z187" w:id="17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3"/>
    <w:bookmarkStart w:name="z188" w:id="17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4"/>
    <w:bookmarkStart w:name="z189" w:id="17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5"/>
    <w:bookmarkStart w:name="z190" w:id="17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6"/>
    <w:bookmarkStart w:name="z191" w:id="17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7"/>
    <w:bookmarkStart w:name="z192" w:id="1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8"/>
    <w:bookmarkStart w:name="z193" w:id="17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9"/>
    <w:bookmarkStart w:name="z194" w:id="18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0"/>
    <w:bookmarkStart w:name="z195" w:id="18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1"/>
    <w:bookmarkStart w:name="z196" w:id="1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2"/>
    <w:bookmarkStart w:name="z197" w:id="1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3"/>
    <w:bookmarkStart w:name="z198" w:id="184"/>
    <w:p>
      <w:pPr>
        <w:spacing w:after="0"/>
        <w:ind w:left="0"/>
        <w:jc w:val="left"/>
      </w:pPr>
      <w:r>
        <w:rPr>
          <w:rFonts w:ascii="Times New Roman"/>
          <w:b/>
          <w:i w:val="false"/>
          <w:color w:val="000000"/>
        </w:rPr>
        <w:t xml:space="preserve"> Глава 6. Заключительные положения</w:t>
      </w:r>
    </w:p>
    <w:bookmarkEnd w:id="184"/>
    <w:bookmarkStart w:name="z199" w:id="1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5"/>
    <w:bookmarkStart w:name="z200" w:id="1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6"/>
    <w:bookmarkStart w:name="z201" w:id="1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 коммунальных услуг</w:t>
            </w:r>
          </w:p>
        </w:tc>
      </w:tr>
    </w:tbl>
    <w:bookmarkStart w:name="z205" w:id="188"/>
    <w:p>
      <w:pPr>
        <w:spacing w:after="0"/>
        <w:ind w:left="0"/>
        <w:jc w:val="left"/>
      </w:pPr>
      <w:r>
        <w:rPr>
          <w:rFonts w:ascii="Times New Roman"/>
          <w:b/>
          <w:i w:val="false"/>
          <w:color w:val="000000"/>
        </w:rPr>
        <w:t xml:space="preserve">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6" w:id="189"/>
    <w:p>
      <w:pPr>
        <w:spacing w:after="0"/>
        <w:ind w:left="0"/>
        <w:jc w:val="both"/>
      </w:pPr>
      <w:r>
        <w:rPr>
          <w:rFonts w:ascii="Times New Roman"/>
          <w:b w:val="false"/>
          <w:i w:val="false"/>
          <w:color w:val="000000"/>
          <w:sz w:val="28"/>
        </w:rPr>
        <w:t>
      Төлеу мерзімі "____" жыл/Срок оплаты "____" года</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