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d61b7" w14:textId="2cd61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Аркалыка от 18 ноября 2022 года № 476 "Об утверждении Положения о государственном учреждении "Отдел занятости и социальных программ акимата города Аркалыка"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19 января 2026 года № 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Аркалыка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Аркалыка от 18 ноября 2022 года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занятости и социальных программ акимата города Аркалыка"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занятости и социальных программ акимата города Аркалыка", утвержденное вышеуказанным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города Аркалыка"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извещение органов юстиции о внесенных изменениях в вышеуказанное Положение;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Аркалыка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Аркалыка.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Аркалыка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Аркалыка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Аркалыка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занятости и социальных программ акимата города Аркалыка"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акимата города Аркалыка" (далее - Учреждение) является государственным органом Республики Казахстан, осуществляющим руководство в сфере занятости и социальных программ на административной территории города Аркалыка.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Учреждение имеет подведомственные учреждения: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"Центр ресоциализации лиц, оказавшихся в трудной жизненной ситуации" акимата города Аркалыка государственного учреждения "Отдел занятости и социальных программ акимата города Аркалыка";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 оказания специальных социальных услуг" государственного учреждения "Отдел занятости и социальных программ акимата города Аркалыка";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"Центр поддержки семьи" государственного учреждения "Отдел занятости и социальных программ акимата города Аркалыка".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Учреждение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 ки установленного образца, счета в органах казначейства в соответствии с бюджетным законодательством Республики Казахстан.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Учреждение вступает в гражданско-правовые отношения от собственного имени.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Учреждение имеет право выступать стороной гражданско-правовых отношений от имени государства, если оно уполномочено на это осуществляется в соответствии с гражданским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Учреждение по вопросам своей компетенции в установленном законодательством порядке принимает решения, оформляемые приказами руководителя Учреждения и другими актами, предусмотренными законодательством Республики Казахстан.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Учреждения утверждаются в соответствии с трудовым законодательством Республики Казахстан и Законом Республики Казахстан "О государственной службе Республики Казахстан".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110300, Республика Казахстан, Костанайская область, город Аркалык, проспект Абая, 62.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Учреждения.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Учреждения осуществляется из республиканского и местного бюджетов в соответствии с бюджетным законодательством Республики Казахстан.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Учреждения.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5"/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социальной защиты населения;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социальной поддержки малообеспеченных семей, ветеранов, лиц с инвалидностью и других отдельных категорий нуждающихся граждан;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деятельности учреждений, находящихся в ведении Учреждения;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защита прав граждан, их интересов, государственных гарантий, предусмотренных действующим законодательством по вопросам занятости и социальной защиты;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социальной помощи нуждающимся гражданам;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центрами трудовой мобильности в целях обеспечения содействия занятости населения;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Учреждения в государственных органах и организациях;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установленной законодательством Республики Казахстан запрашивать и получать необходимую информацию от других государственных органов, должностных лиц, организаций и их руководителей, граждан для выполнения своих функций;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юридическим и физическим лицам информацию по вопросам, отнесенным к компетенции Учреждения;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комиссий, на заседаниях и совещаниях аппарата акима города, городских служб и подразделений и других мероприятиях, связанных с деятельностью Учреждения;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руководству предложения по улучшению и совершенствованию работы Учреждения, на обеспечение надлежащих условий труда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центральных исполнительных органов, а также акима и акимата области;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качественное и своевременное оказание государственных услуг;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обращений, жалоб и заявлений граждан по вопросам, входящим в сферу деятельности Учреждения;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информационно-разъяснительной работы по вопросам, отнесенным к компетенции Учреждения;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комиссий и рабочих групп по обсуждению вопросов, входящих в компетенцию Учреждения;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мониторинг за организацией деятельности подведомственных учреждений по вопросам, отнесенным к компетенции Учреждения;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корректировка бюджетных программ Учреждения в соответствии с бюджетным законодательством Республики Казахстан;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организация, проведение и анализ государственных закупок товаров, работ и услуг для Учреждения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закупках".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подведомственных государственных учреждений;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функций рабочего органа специальной комиссии оказания социальной помощи отдельным категориям нуждающихся граждан, по решениям местных исполнительных органов, и вынесению заключений о необходимости оказания социальной помощи;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прогнозирование потребности бюджетных средств и реализация социальных программ в соответствии с действующим законодательством;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обращений физических и юридических лиц и принятие необходимых мер;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с некоммерческими (неправительственными) организациями;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вынесение решения о предоставлении специальных социальных услуг лицам (семьям), признанным нуждающимися в специальных социальных услугах;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функций по опеке и попечительству в отношении совершеннолетних граждан в соответствии с законодательством Республики Казахстан;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мониторинга организаций с рисками высвобождения и сокращения рабочих мест;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санаторно-курортного лечения лиц с инвалидностью и детей с инвалидностью в соответствии с индивидуальной программой абилитации и реабилитации лица с инвалидностью;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обеспечения лиц с инвалидностью протезно-ортопедической помощью, техническими вспомогательными (компенсаторными) средствами, специальными средствами передвижения в соответствии с индивидуальной программой абилитации и реабилитации лица с инвалидностью;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услугами индивидуального помощника для лиц с инвалидностью первой группы, имеющих затруднение в передвижении, специалиста жестового языка для лиц с инвалидностью по слуху в соответствии с индивидуальной программой абилитации и реабилитации лица с инвалидностью;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оказание государственной адресной социальной помощи;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жилищной помощи за счет средств местного бюджета;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подготовка предложений по регулированию системы социального партнерства;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реализация предложений по регулированию системы социального партнерства в области социальных и трудовых отношений, а также в пределах своей компетенции обеспечение работы городской трехсторонней комиссии по социальному партнерству;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участие в работе консультативных комиссий и рабочих групп, формируемых из представителей органов исполнительной власти, объединений работодателей и профсоюзов, рассматривающих вопросы занятости и социальной защиты населения;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составление государственной и ведомственной отчетности, ведение бухгалтерского учета и отчетности в установленном порядке;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регистрации и оформление документов лиц, пострадавших от воздействия Семипалатинского испытательного ядерного полигона, для назначения единовременной компенсации и выдачи удостоверения;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выдача, продление и отзыв разрешений трудовым иммигрантам для осуществления трудовой деятельности на территории города Аркалыка;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оказание государственной услуги "Выдача удостоверения реабилитированному лицу";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оказание возмещения затрат на обучение на дому детей с ограниченными возможностями из числа детей с инвалидностью по индивидуальному учебному плану.</w:t>
      </w:r>
    </w:p>
    <w:bookmarkEnd w:id="72"/>
    <w:bookmarkStart w:name="z8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Учреждения осуществляется первым руководителем, который несет персональную ответственность за выполнение возложенных на Учреждение задач и осуществление им своих полномочий.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Руководитель Учреждения назначается на должность и освобождается от должности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трудовым законодательством Республики Казахстан.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Учреждения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Учреждения: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должность и освобождает от должности руководителя: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ресоциализации лиц, оказавшихся в трудной жизненной ситуации" акимата города Аркалыка государственного учреждения "Отдел занятости и социальных программ акимата города Аркалыка";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оказания специальных социальных услуг" государственного учреждения "Отдел занятости и социальных программ акимата города Аркалыка";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поддержки семьи" государственного учреждения "Отдел занятости и социальных программ акимата города Аркалыка".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и обязанности работников государственного учреждения;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назначает на должности и освобождает от должности работников государственного учреждения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трудовым законодательством Республики Казахстан;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в порядке, установленном Законом Республики Казахстан "О государственной службе Республики Казахстан" и трудовым законодательством Республики Казахстан, поощрение работников государственного учреждения, оказание материальной помощи, наложение на них дисциплинарных взысканий;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 и дает указания по вопросам, входящим в его компетенцию, обязательные для выполнения всеми работниками государственного учреждения;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 структурных подразделениях государственного учреждения, должностные инструкции его работников;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совещания с участием руководителей подведомственных организаций;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перспективные и текущие планы работы государственного учреждения;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личный прием граждан;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без доверенности действует от имени Учреждения;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в пределах установленной численности и фонда оплаты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труда штатные расписания работников Учреждения и подведомственных учреждений;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планы финансирования администратора бюджетных программ и Учреждения по обязательствам и платежам;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несет персональную ответственность за коррупцию среди подчиненных и по предупреждению совершения коррупционных правонарушений подчиненными сотрудниками по противодействию коррупции;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Исполнение полномочий руководителя государственного учреждения в период его отсутствия осуществляется лицом, его замещающим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"О </w:t>
      </w:r>
      <w:r>
        <w:rPr>
          <w:rFonts w:ascii="Times New Roman"/>
          <w:b w:val="false"/>
          <w:i w:val="false"/>
          <w:color w:val="000000"/>
          <w:sz w:val="28"/>
        </w:rPr>
        <w:t>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Взаимоотношения между администрацией государственного учреждения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о государственной службе;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Работники государственного учреждения несут ответственность за своевременное и полное выполнение возложенных на них задач и поручения руководителя государственного органа;</w:t>
      </w:r>
    </w:p>
    <w:bookmarkEnd w:id="97"/>
    <w:bookmarkStart w:name="z11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Учреждение может иметь на праве оперативного управления обособленное имущество в случаях, предусмотренных законами Республики Казахстан "О </w:t>
      </w:r>
      <w:r>
        <w:rPr>
          <w:rFonts w:ascii="Times New Roman"/>
          <w:b w:val="false"/>
          <w:i w:val="false"/>
          <w:color w:val="000000"/>
          <w:sz w:val="28"/>
        </w:rPr>
        <w:t>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Республики Казахстан" и "О государственном </w:t>
      </w:r>
      <w:r>
        <w:rPr>
          <w:rFonts w:ascii="Times New Roman"/>
          <w:b w:val="false"/>
          <w:i w:val="false"/>
          <w:color w:val="000000"/>
          <w:sz w:val="28"/>
        </w:rPr>
        <w:t>имуществе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Учреждением, относится к коммунальной собственности.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бюджетным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102"/>
    <w:bookmarkStart w:name="z11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Учреждения осуществляются в соответствии с гражданским законодательством Республики Казахстан.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Учреждения: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ресоциализации лиц, оказавшихся в трудной жизненной ситуации" акимата города Аркалыка государственного учреждения "Отдел занятости и социальных программ акимата города Аркалыка";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оказания специальных социальных услуг" государственного учреждения "Отдел занятости и социальных программ акимата города Аркалыка";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поддержки семьи" государственного учреждения "Отдел занятости и социальных программ акимата города Аркалыка".</w:t>
      </w:r>
    </w:p>
    <w:bookmarkEnd w:id="1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