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3f0" w14:textId="06ba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поселок Качар, 1 микрорайон, дом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мая 2026 года № 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поселок Качар, 1 микрорайон, дом № 84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поселок Качар, 1 микрорайон, дом № 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