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dfe1" w14:textId="e23d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Лукьяновой Ирине Александровне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8 мая 2026 года № 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Лукьяновой Ирине Александровне на земельный участок площадью 0,0052 га, в целях прокладки и эксплуатации наружного газопровода, по адресу: город Рудный, улица Верхняя, дом 12.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