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887c" w14:textId="f388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Рудному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мая 2026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Рудному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Рудному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тенге,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