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993ac" w14:textId="7c993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19 января 2026 года № 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55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внесении изменений и дополнений в некоторые законодательные акты Республики Казахстан по вопросам развития столицы и городов республиканского значения, национальных проектов, предпринимательства и оптимизации функций государственных органов",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 государственного учреждения "Отдел предпринимательства и сельского хозяйства акимата города Костаная" в государственное учреждение "Отдел предпринимательства, сельского хозяйства и ветеринарии акимата города Костаная".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предпринимательства, сельского хозяйства и ветеринарии акимата города Костаная"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Отменить постановление акимата города Костаная Костанайской области от 5 мая 2022 года </w:t>
      </w:r>
      <w:r>
        <w:rPr>
          <w:rFonts w:ascii="Times New Roman"/>
          <w:b w:val="false"/>
          <w:i w:val="false"/>
          <w:color w:val="000000"/>
          <w:sz w:val="28"/>
        </w:rPr>
        <w:t>№ 893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государственном учреждении "Отдел предпринимательства и сельского хозяйства акимата города Костаная".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"Отдел предпринимательства и сельского хозяйства акимата города Костаная" принять необходимые меры, вытекающие из настоящего постановления, в соответствии с действующим законодательством.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курирующего заместителя акима города Костаная.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Костаная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Жундубаев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Костаная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января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предпринимательства, сельского хозяйства и ветеринарии акимата города Костаная"</w:t>
      </w:r>
    </w:p>
    <w:bookmarkEnd w:id="7"/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предпринимательства, сельского хозяйства и ветеринарии акимата города Костаная" (далее ГУ "Отдел предпринимательства, сельского хозяйства и ветеринарии акимата города Костаная") является государственным органом Республики Казахстан, осуществляющим руководство в сфере индустриально - инновационного развития в отраслях промышленности, развития туризма, поддержки малого и среднего предпринимательства, сельского хозяйства, потребительского рынка и механизации,ветеринарии.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ГУ "Отдел предпринимательства, сельского хозяйства и ветеринарии акимата города Костаная" не имеет ведомств.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ГУ "Отдел предпринимательства, сельского хозяйства и ветеринарии акимата города Костаная"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ГУ "Отдел предпринимательства, сельского хозяйства и ветеринарии акимата города Костаная" является юридическим лицом в организационно-правовой форме государственного учреждения, имеет печать и штамп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ГУ "Отдел предпринимательства, сельского хозяйства и ветеринарии акимата города Костаная" вступает в гражданско-правовые отношения от собственного имени.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ГУ "Отдел предпринимательства, сельского хозяйства и ветеринарии акимата города Костаная"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ГУ "Отдел предпринимательства, сельского хозяйства и ветеринарии акимата города Костаная" по вопросам своей компетенции в установленном законодательством порядке принимает решения, оформляемые приказами руководителя ГУ "Отдел предпринимательства, сельского хозяйства и ветеринарии акимата города Костаная" и другими актами, предусмотренными законодательством Республики Казахстан.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ГУ "Отдел предпринимательства, сельского хозяйства и ветеринарии акимата города Костаная" утверждается в соответствии с действующим законодательством.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индекс 110000, Республика Казахстан, Костанайская область, город Костанай, улица Пушкина, 98.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ГУ "Отдел предпринимательства, сельского хозяйства и ветеринарии акимата города Костаная".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ГУ "Отдел предпринимательства, сельского хозяйства и ветеринарии акимата города Костаная" осуществляется из местного бюджета в соответствии с законодательством Республики Казахстан.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ГУ "Отдел предпринимательства, сельского хозяйства и ветеринарии акимата города Костаная" запрещается вступать в договорные отношения с субъектами предпринимательства на предмет выполнения обязанностей, являющихся полномочиями ГУ "Отдел предпринимательства, сельского хозяйства и ветеринарии акимата города Костаная".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ГУ "Отдел предпринимательства, сельского хозяйства и ветеринарии акимата города Костаная"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не установлено законодательством Республики Казахстан.</w:t>
      </w:r>
    </w:p>
    <w:bookmarkEnd w:id="21"/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мероприятий по развитию поддержки малого и среднего предпринимательства;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и прогнозирование работы предприятий промышленности;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формировании и реализации единой государственной политики в области сельского хозяйства;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задачи, предусмотренные законодательством Республики Казахстан.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порядке по согласованию с государственными органами, организациями, предприятиями, должностными лицами и гражданами информацию по вопросам, связанным с исполнением задач, поставленных перед ГУ "Отдел предпринимательства, сельского хозяйства и ветеринарии акимата города Костаная";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к работе специалистов других исполнительных органов, финансируемых из местного бюджета, по согласованию с их руководителями;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ГУ "Отдел предпринимательства, сельского хозяйства и ветеринарии акимата города Костаная" в государственных органах, суде.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 в пределах своей компетенции;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поручения, предусмотренные в соответствии законодательством Республики Казахстан.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реализации государственной политики поддержки и развития частного предпринимательства;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создания и развития в регионе объектов инфраструктуры поддержки малого и среднего предпринимательства и инновационной деятельности;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стратегии развития взаимоотношений местных исполнительных органов с объединениями субъектов частного предпринимательства, Палатой предпринимателей Костанайской области и объектами рыночной инфраструктуры;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деятельности экспертных советов;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реализация государственной политики и осуществление координации в области туристской деятельности на территории города Костаная;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подготовка проектов нормативных правовых и ненормативных актов акимата города Костаная;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мониторинга и контроля за соблюдением законодательства в сфере торговли, в том числе над превышением субъектами торговой деятельности размера предельных цен на продовольственные и другие товары в пределах компетенции;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анализа и мониторинга программы развития территории города Костанай;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государственной поддержки субъектов агропромышленного комплекса в соответствии с нормативными правовыми актами Республики Казахстан в данной сфере;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государственной технической инспекции в области развития агропромышленного комплекса;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сбора оперативной информации в области агропромышленного комплекса и предоставление ее местному исполнительному органу (акимату) области;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ведение учета запасов продовольственных товаров в городе Костанае и представление отчетности в местный исполнительный орган области;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выставочно-ярмарочной деятельности;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иных функций в пределах своей компетенции осуществление в соответствии с действующим законодательством Республики Казахстан;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контроля за соблюдением размера торговой надбавки на социально значимые продовольственные товары;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определение мест, в которых запрещен выгул домашних животных либо нахождение с животными с иной целью, а также при необходимости оборудования мест для выгула домашних животных;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информационного обеспечения деятельности приютов для животных и социальной рекламы, направленная на передачу животных новым владельцам, розыск владельцев потерявшихся животных, информирование о необходимости стерилизации домашних животных;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организация регулирования численности бродячих животных;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контроля за соблюдением вознаграждения, установленного законодательством Республики Казахстан о регулировании торговой деятельности;</w:t>
      </w:r>
    </w:p>
    <w:bookmarkEnd w:id="55"/>
    <w:bookmarkStart w:name="z66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ГУ "Отдел предпринимательства, сельского хозяйства и ветеринарии акимата города Костаная" осуществляется первым руководителем, который несет персональную ответственность за выполнение возложенных на ГУ "Отдел предпринимательства, сельского хозяйства и ветеринарии акимата города Костаная" задач и осуществление им своих полномочий.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ГУ "Отдел предпринимательства, сельского хозяйства и ветеринарии акимата города Костаная" назначается на должность и освобождается от должности в соответствии с законодательством Республики Казахстан.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ГУ "Отдел предпринимательства, сельского хозяйства и ветеринарии акимата города Костаная" имеет заместителя.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ГУ "Отдел предпринимательства, сельского хозяйства и ветеринарии акимата города Костаная":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ГУ "Отдел предпринимательства, сельского хозяйства и ветеринарии акимата города Костаная", осуществляет руководство его деятельностью;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должность и освобождает от должности работников ГУ "Отдел предпринимательства, сельского хозяйства и ветеринарии акимата города Костаная" в соответствии с законодательством Республики Казахстан;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в порядке, установленном законодательством Республики Казахстан поощрение, оказание материальной помощи, наложение дисциплинарных взысканий на работников ГУ "Отдел предпринимательства, сельского хозяйства и ветеринарии акимата города Костаная";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издает приказы и дает указания по вопросам, входящим в его компетенцию;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должностные инструкции работников ГУ "Отдел предпринимательства, сельского хозяйства и ветеринарии акимата города Костаная";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ГУ "Отдел предпринимательства, сельского хозяйства и ветеринарии акимата города Костаная" во всех государственных органах, суде и иных организациях независимо от форм собственности в соответствии с законодательством Республики Казахстан;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перспективные и текущие планы ГУ "Отдел предпринимательства, сельского хозяйства и ветеринарии акимата города Костаная";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 личный прием граждан;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полномочия в соответствии с действующими законодательными актами Республики Казахстан.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ГУ "Отдел предпринимательства, сельского хозяйства и ветеринарии акимата города Костаная" в период его отсутствия осуществляется лицом, его замещающим в соответствии с действующим законодательством.</w:t>
      </w:r>
    </w:p>
    <w:bookmarkEnd w:id="70"/>
    <w:bookmarkStart w:name="z81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ГУ "Отдел предпринимательства, сельского хозяйства и ветеринарии акимата города Костаная" может иметь на праве оперативного управления обособленное имущество в случаях, предусмотренных законодательством.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ГУ "Отдел предпринимательства, сельского хозяйства и ветеринарии акимата города Костаная"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ГУ "Отдел предпринимательства, сельского хозяйства и ветеринарии акимата города Костаная", относится к коммунальной собственности.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ГУ "Отдел предпринимательства, сельского хозяйства и ветеринарии акимата города Костаная"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установлено законодательством.</w:t>
      </w:r>
    </w:p>
    <w:bookmarkEnd w:id="75"/>
    <w:bookmarkStart w:name="z86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ГУ "Отдел предпринимательства, сельского хозяйства и ветеринарии акимата города Костаная" осуществляются в соответствии с законодательством Республики Казахстан.</w:t>
      </w:r>
    </w:p>
    <w:bookmarkEnd w:id="7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