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8a43" w14:textId="1448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4 мая 2022 года № 192 "Об утверждении положений отделов образования городов и районов"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мая 2026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отделов образования городов и районов"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Джангельдинского района" Управления образования акимата Костанайской области,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 нахождения государственного учреждения: 110600, Республика Казахстан, Костанайская область, Джангельдинский район, село Торгай, улица Кайнекей, здание 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внесенного изменения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