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b5f1" w14:textId="ca0b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мая 2026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от 28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личного приема физических и представителей юридических лиц должностными лицами аппарата акима Костанайской области".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от 2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Костанайской области от 28 апреля 2021 года № 204 "Об утверждении Регламента личного приема физических и представителей юридических лиц должностными лицами аппарата акима Костанайской области".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от 4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Костанайской области от 28 апреля 2021 года № 204 "Об утверждении Регламента личного приема физических и представителей юридических лиц должностными лицами аппарата акима Костанайской области".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