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82931" w14:textId="19829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Костанайской области от 6 ноября 2025 года № 322 "Об установлении зон санитарной охраны источников питьевого водоснабжения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22 мая 2026 года № 137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Костанайской области от 6 ноября 2025 года </w:t>
      </w:r>
      <w:r>
        <w:rPr>
          <w:rFonts w:ascii="Times New Roman"/>
          <w:b w:val="false"/>
          <w:i w:val="false"/>
          <w:color w:val="000000"/>
          <w:sz w:val="28"/>
        </w:rPr>
        <w:t>№ 322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зон санитарной охраны источников питьевого водоснабжения Костанайской области" следующие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дополнить строками, порядковые номера 74-1, 74-2, 74-3, 74-4, 74-5, следующего содержания: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74-1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Скважины № 10-10 основная, № 10-11 (резервная) для хозяйственно-питьевого водоснабжения села Садовый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50 м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 – 100 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– 100 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75,10 м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 – 150,2 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– 150,2 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531 м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 – 1062 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– 1062 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88,5 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74-2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Скважины № 10-20 основная, № 10-21 (резервная) для хозяйственно-питьевого водоснабжения населенных пунктов Талапкер, Рыспай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30 м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 – 60 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– 60 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45 м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 – 90 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– 90 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318 м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длина – 636 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– 636 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31,7 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74-3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Водозаборная скважина для хозяйственно-питьевого водоснабжения и водопроводных сооружений поселков Половниковка и Глазуновка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60 м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– 80 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158 м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– 87 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1,37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–2433 м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– 87 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 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74-4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Водозаборная скважина для хозяйственно-питьевого водоснабжения и водопроводных сооружений поселка Константиновка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75 м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– 110 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0,825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–148 м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– 72 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 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–2418 м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– 72 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 га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74-5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Насосная станция 2-го подъема для хозяйственно-питьевого назначения села Октябрьское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 – 33 м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восток – 15 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 – 39 м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0,6190 га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Резервуары чистой воды № 1 и № 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 – 30 м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 – 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 юг – 30 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природных ресурсов и регулирования природопользования акимата Костанайской области" в установленном законодательством Республики Казахстан порядке обеспечить: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учреждение "Департамент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санитарно-эпидемиологического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контроля Костанайской области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санитарно-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эпидемиологического контроля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здравоохранения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bookmarkEnd w:id="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