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f304" w14:textId="bb4f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Костанайской области от 8 августа 2025 года № 221 "О внесении дополнений в постановление акимата Костанайской области от 3 августа 2022 года № 344 "Об установлении водоохранных зон и полос на водных объектах Костанайской области, режима и особых условий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15 апреля 2026 года № 106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Костанайской области от 8 августа 2025 года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Костанайской области от 3 августа 2022 года № 344 "Об установлении водоохранных зон и полос на водных объектах Костанайской области, режима и особых условий их хозяйственного использования".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"Тобол-Торгайская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водная инспекция по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и регулированию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водных ресурсов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регулированию,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и использованию водных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Министерства водных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и ирригации Республики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