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0355" w14:textId="aa0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апреля 2026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(заведующий) складом специального медицинского снабжения.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стационарного типа (медико-социального учреждения для детей с инвалидностью с психоневрологическими патологиями, медико-социального учреждения для детей с инвалидностью с нарушением опорно-двигательного аппарата, медико-социального учреждения для лиц с инвалидностью с психоневрологическими заболеваниями, медико-социального учреждения для престарелых и лиц с инвалидностью, организации, предназначенной для оказания специальных социальных услуг в условиях круглосуточного проживания), организации полустационарного типа (отделения дневного пребывания, территориальные и реабилитационные центры,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руководитель: Карьерного центра районов; организации полустационарного типа (отделения дневного пребывания; территориального и реабилитационного центра; организации, предназначенной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организации; организации надомного обслуживания (отделения социальной помощи на дому; организации, предназначенной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услуг, в том числе жертв торговлей людьми, жертв бытового насилия, лиц, освободившихся из мест лишения свободы и находящиеся на учете в службе пробации и другие);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медицинским отделением организации стационарного типа и полустационарного типа областного значения;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Карьерного центра районов; руководитель отдела Карьерного центра районов; консультант по социальной работе Карьерного центра; специалист Карьерного центра;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врачи всех специальностей;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(ий) сестра (брат);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провизор (фармацевт);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инструктор по лечебной физкультуре;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фельдшер;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акушер (ка);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логопед;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психолог;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всех специальностей;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трудотерапии;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по социальной работе;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 (организатор по массовой работе);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инструктор-методист по райттерапии (иппотерапии);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руководитель (заведующий) аптекой;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библиотекарь.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преподаватели организаций образования;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(заведующий, директор) ГУ и ГКП областного, районного значения;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преподаватель-организатор начальной военной подготовки, преподаватель начальной военной подготовки (для организаций технического и профессионального, послесреднего образования);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(заведующий) структурного подразделения (отдела, отделения);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(директора) ГУ и ГКП областного, районного значения;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(заведующий) интернатом, кабинетом организации образования; отделением; учебной частью, сектором, учебно-производственной (учебной) мастерской;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кафедрой института повышения квалификации (филиала);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старший преподаватель института повышения квалификации (филиала);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педагог-ассистент;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педагог-психолог, психолог;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педагог-организатор;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воспитатель, старший воспитатель, мать-воспитатель;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преподаватель; тренер-преподаватель, тренер-преподаватель по спорту, старший тренер-преподаватель по спорту;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старший вожатый, вожатый;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инспектор по делам молодежи;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инструктор: по труду; по физической культуре; инструктор-методист по плаванию, инструктор по плаванию (основных служб), инструктор-методист по туризму;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старший мастер, мастер производственного обучения; мастер-преподаватель производственного обучения;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методист (основных служб); методист института повышения квалификации, организации технического и профессионального, послесреднего образования, методического кабинета (центра);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музыкальный руководитель (основных служб), аккомпаниатор (основных служб), концертмейстер (основных служб), хореограф (основных служб), художественный руководитель;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педагог-профориентатор;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врачи всех специальностей;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 (ий) сестра/брат;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диетическая сестра;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руководитель (заведующий) библиотекой;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библиотекарь.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ГУ и ГКП областного значения;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ГУ и ГКП областного значения;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ГУ и ГКП областного значения, руководитель отдела ГУ, ГКП областного значения;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(директор) филиала в ГУ и ГКП областного значения;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художники всех наименований (основных служб);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научный сотрудник, младший научный сотрудник, научный сотрудник;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хранитель фондов ГУ областного значения, хранитель фондов;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экскурсовод;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музейный смотритель;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архивист по учету фондов музеев;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физической культуры и спорта: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ГКП областного значения;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ГКП областного значения;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старший тренер областного значения;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тренер-преподаватель областного значения;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(специализированная(ый));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методист, тренер, тренер-преподаватель, инструктор-спортсмен.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лесного хозяйства: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учреждения лесного хозяйства;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(заместитель директора) учреждения лесного хозяйства;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лесничества (лесничий);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лесничества (помощник лесничего);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лесной пожарной станции;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лесного питомника;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главный инженер по охране и защите леса (главный инженер по охране и защите природных комплексов);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главный инженер по лесосырьевым ресурсам (главный инженер по лесопользованию);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главный инженер по лесовосстановлению (главный инженер по воспроизводству лесов и лесоразведению);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главный инженер-лесопатолог;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 по охране и защите леса (инженер по охране и защите природных комплексов);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 по лесосырьевым ресурсам (инженер по лесопользованию);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по лесовосстановлению (инженер по воспроизводству лесов и лесоразведению);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инженер-лесопатолог;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охотовед;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мастер леса (участка);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лесник (инспектор).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