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a3ce2" w14:textId="48a3c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Костанайской области от 24 ноября 2025 года № 343 "Об установлении норматива отчисления части чистого дохода областных коммунальных государственных предприятий"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16 марта 2026 года № 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от 24 ноября 2025 года </w:t>
      </w:r>
      <w:r>
        <w:rPr>
          <w:rFonts w:ascii="Times New Roman"/>
          <w:b w:val="false"/>
          <w:i w:val="false"/>
          <w:color w:val="000000"/>
          <w:sz w:val="28"/>
        </w:rPr>
        <w:t>№ 343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норматива отчисления части чистого дохода областных коммунальных государственных предприятий"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норматив отчисления части чистого дохода для областных коммунальных государственных предприятий, осуществляющих деятельность в социальной сфере, в размере 7 процентов от суммы чистого дохода государственного предприятия.".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финансов акимата Костанайской области"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