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e151" w14:textId="115e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15 ноября 2021 года № 518 "Об утверждении Положения о государственном учреждении "Управление ветеринарии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января 2026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ветеринарии акимата Костанайской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ветеринарии акимата Костанайской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животных от болезней и их лечение;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ветеринарно-санитарной безопасности;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установленные законодательством Республики Казахстан.".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акимата Костанайской области"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внесенном изменении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