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ea02" w14:textId="62be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 преобразовании некоторых административно-территориальных единиц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2 марта 2026 года № 59 и решение маслихата Костанайской области от 2 марта 2026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районных представительных и исполнительных органов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Каракудук Амантогайского сельского округа Амангельдинского района, включив в состав села Амантогай Амантогайского сельского округа Амангельдинского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Жанатурмыс Байгабылского сельского округа Амангельдинского района, включив в состав села Байгабыл Байгабылского сельского округа Амангельдинского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Горняк Тастинского сельского округа Амангельдинского района, включив в состав села Карынсалды Тастинского сельского округа Амангельдинского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Косколь Диевского сельского округа Аулиекольского района, включив в состав села Диевка Диевского сельского округа Аулиекольского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Дангербай Казанбасского сельского округа Аулиекольского района, включив в состав села Октябрьское Казанбасского сельского округа Аулиекольского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Жалтырколь Москалевского сельского округа Аулиекольского района, включив в состав села Москалевка Москалевского сельского округа Аулиекольского района;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Чили Сулукольского сельского округа Аулиекольского района, включив в состав села Юльевка Сулукольского сельского округа Аулиекольского района;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Журавлевка района Беимбета Майлина, включив в состав села Красносельское сельского округа Әйет района Беимбета Майлина;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Щербиновка района Беимбета Майлина, включив в состав села Красносельское сельского округа Әйет района Беимбета Майлина;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Мирное района Беимбета Майлина, включив в состав села Богородское Новоильиновского сельского округа района Беимбета Майлина;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Туйемойнак Акшиганакского сельского округа Джангельдинского района;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Тентексай Жаркольского сельского округа Джангельдинского района;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Октябрьское Кособинского сельского округа Карабалыкского района, включив в состав села Славенка Кособинского сельского округа Карабалыкского района;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Фадеевка Станционного сельского округа Карабалыкского района, включив в состав села Станционное Станционного сельского округа Карабалыкского района;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Молодежное Краснопресненского сельского округа Мендыкаринского района, включив в состав села Красная Пресня Краснопресненского сельского округа Мендыкаринского района;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Байгожа Каракогинского сельского округа Мендыкаринского района, включив в состав села Узынагаш Каракогинского сельского округа Мендыкаринского района;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Кызылжулдыз Каиндинского сельского округа города Аркалыка.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Преобразовать Москалевский сельский округ Аулиекольского района в село Москалевка Аулиекольского района.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