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c6d3" w14:textId="eecc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по защите прав детей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января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по защите прав детей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защите прав детей акимата Костанайской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защите прав детей акимата Костанайской области" (далее – Управление) является государственным органом Республики Казахстан, осуществляющим руководство в сфере формирования нравственных приоритетов и духовных ориентиров в обществе, создания эффективной системы координации по вопросам защиты прав детей на территории Костанайской области.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улица Гоголя, строение 75.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функции государства по опеке и попечительству в отношении несовершеннолетних лиц;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защиты прав ребенка;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и законных интересов детей, недопущение их дискриминации;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упрочнение основных гарантий прав и законных интересов детей, а также восстановление их прав в случаях нарушений.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для осуществления своих функций;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прав ребенка не территории Костанайской области;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государства по опеке и попечительству в отношении несовершеннолетних лиц;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установленном порядке государственного обеспечения детей-сирот, детей, оставшихся без попечения родителей, а также воспитанников организаций образования для детей-сирот и детей, оставшихся без попечения родителей;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центров адаптации несовершеннолетних и центров поддержки детей, нуждающихся в специальных социальных услугах;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условий лицам, содержащимся в центрах адаптации несовершеннолетних и центрах поддержки детей, находящихся в трудной жизненной ситуации, нуждающихся в специальных социальных услугах;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государственных услуг в сфере семьи и детей;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информационного обеспечения органов управления системой образования по вопросам охраны прав детей;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 в сфере охраны прав детей;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и мониторинг деятельности отделов образования районов и городов области по вопросам эксплуатации детского труда, искоренения фактов торговли детьми, обеспечения защиты прав и удовлетворения потребностей детей, пострадавших от торговли людьми, осуществление взаимодействия с заинтересованными государственными органами по вопросам противодействия детской безнадзорности и беспризорности, предупреждения и профилактики социального сиротства;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координации деятельности и организации взаимодействия государственных органов и организаций по вопросам опеки, попечительства над несовершеннолетними;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деятельности отделов образования районов и городов области, организаций образования по вопросам усыновления (удочерения), опеки, попечительства, патроната, приемной, приемной профессиональной и гостевой семьи;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взаимодействия с Уполномоченным по правам человека, Уполномоченным по правам ребенка, а также их представителями в регионе, Комитетом по охране прав детей Министерства просвещения Республики Казахстан, неправительственными организациями и территориальными органами Комитета по обеспечению качества в сфере образования Министерства просвещения Республики Казахстан по вопросам защиты прав и законных интересов детей;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за несовершеннолетними, находящимися в трудной жизненной ситуации, из неблагополучных семей, организация профилактической работы;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мониторинга положения детей, оказавшихся в трудной жизненной ситуации, а также детей, относящихся к социально уязвимым категориям; выявление нуждаемости таких детей, координация мер государственной и негосударственной поддержки, межведомственное взаимодействие с организациями образования, здравоохранения, социальной защиты, правоохранительными органами и другими субъектами по обеспечению соблюдения и защиты прав и законных интересов детей;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мероприятий по профилактике насилия и жестокого обращения, буллинга среди детей и в отношении них;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помощи детям, подвергшимся или ставшим свидетелями жестокого обращения (буллинга), кибербуллинга и других нарушений прав детей;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работы по половому воспитанию и профилактике сексуальных посягательств в отношении несовершеннолетних;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координация комплекса мер по профилактике суицида среди подростков;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психологов и социальных педагогов в организациях образования и обеспечение повышения их квалификации;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системы оказания экстренной психологической помощи детям, оставшимся в состоянии психологического кризиса, их семьям;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систематического анализа деятельности психологов и социальных педагогов, координация оказания им методической помощи;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работы по безопасности и профилактике детского травматизма и несчастных случаев с детьми по следующим причинам: утопление на водоемах, падение с высоты (в том числе из окон), пищевые отравления, укусы животных, неисправность аттракционной техники, поражение электрическим током, возгорания, дорожно-транспортные происшествия и другое;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назначение на должности и освобождение от должностей руководителей подведомственных государственных организаций в порядке, определенном законодательством Республики Казахстан, а также уполномоченным органом в области образования;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в местный исполнительный орган области предложения о создании, реорганизации и ликвидации в установленном законодательством Республики Казахстан порядке подведомственных государственных организаций образования;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предусмотренных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персональную ответственность за выполнение возложенных на Управление функций;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работников Управления в установленном законодательством порядке;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взыскания, а также поощряет работников Управления в установленном законодательством порядке;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Управления;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и дает обязательные для исполнения работниками Управления указания;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