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e5d3" w14:textId="26de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Баянды Мунайлинского района Мангистауской области от 8 января 2026 года № 01-ш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 статьи 14 Закона Республики Казахстан "Об админстративно-территориальном устройстве Республики Казахстан" и решениями Мангистауской областной ономастической комиссии от 26 декабря 2025 года, аким села Баянды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улице, расположенной в Мунайлинском районе,селе Баянды, жилом массиве Баянды-2 на участке между жилыми домами №280 и №298, наименование улица Абдуллы Утаева.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Баянды" обеспечить опубликование данного решение в эталонном контрольном банке.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села Балбая С.М.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Жексенбаев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