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a257" w14:textId="d69a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23 октября 2023 года № 6/41 "Об утверждении Правил оказания социальной помощи, установления ее размеров и определения перечня отдельных категорий нуждающихся граждан в Мунайлинском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28 апреля 2026 года № 42/240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23 октября 2023 года № 6/41 "Об утверждении Правил оказания социальной помощи, установления ее размеров и определения перечня отдельных категорий нуждающихся граждан в Мунайлинском районе" (зарегистрировано в Реестре государственной регистрации нормативных правовых актов под № 4631-12),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праздничным дням и памятным датам оказывается в денежной форме, без истребования заявлений от получателей, один раз в год,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110 000 (сто 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5 000 000 (пять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259 500 (двести пятьдесят девять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216 250 (двести шестнадцать тысяч двести пятьдесят)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173 000 (сто семьдесят три тысяч)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(далее-Союз ССР)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 –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43 250 (сорок три тысяч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– в размере 34 600 (тридцать четыре тысяч шестьсот)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–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в размере 216 250 (двести шестнадцать тысяч двести пятьдесят)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отдельным категориям нуждающихся граждан оказывается 1 раз в год, с месяца обращения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вреда гражданину (семье) либо его имуществу в результате стихийного бедствия, в течение двенадцати месяцев с момента наступления данной ситуации, единовременно, без учета дохода – в размере 450 000 (четыреста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вреда гражданину (семье) либо его имуществу в результате пожара, в течение двенадцати месяцев с момента наступления данной ситуации, единовременно, без учета дохода – в размере 450 000 (четыреста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 (злокачественные новообразования, туберкулез, болезнь, вызванная вирусом иммунодефицита человека) не получающим государственные пособия, без учета доходов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прожиточного минимума, установленного на соответствующий финансовый год законом о республиканском бюджете, предшествующей кварталу обращения – в размере 50 000 (пятьдесят тысяч) тенге;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Социальная помощь на санаторно-курортное лечение на территории Республики Казахстан оказывается 1 раз в год, без учета доходов, следующим категориям граждан, по заявлению: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(лица, соответствующие этим категориям, которым назначено санаторно-курортное лечение по индивидуальной программе абилитации и реабилитации лица с инвалидностью, выбирают одну из двух льгот), но не более гарантированной суммы определяемой уполномоченным органом в области социальной защиты населения и оплата стоимости проезда на железнодорожном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сопровождающее лицо с инвалидностью первой группы (имеющих в индивидуальной программе абилитации и реабилитации социальную услугу индивидуального помощника, за исключением, лиц с инвалидностью, получивших трудовое увечье или профессиональное заболевание по вине работодателя, согласно законодательству) на санаторно-курортное лечение, имеет право на возмещение местными исполнительными органами стоимости пребывания в санаторно-курортной организации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 в области социальной защиты населения.".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1 мая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