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19d3" w14:textId="9cd1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регламента акимата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27 марта 2026 года № 72-қ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30 Закона Республики Казахстан "О местном государственном управлении и самоуправлении в Республике Казахстан",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типовой регламент акимата Мунайлинского района согласно приложению 1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опубликование Типового регламента в Эталонном контрольном банке нормативных правовых актов Республики Казахстан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Мунайлинского района 	К.Кульджанов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март 2026 года № 72- 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 акимата Мунайлинского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Типовой регламент акимат Мунайлинского района разработан в соответствии со статьей 30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Мунайлинского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акимата Мунайлинского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аулов, аульных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