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615b" w14:textId="7b66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села Мангистау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Мангистау Мунайлинского района Мангистауской области от 12 января 2026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 статьи 14 Закона Республики Казахстан "Об административно-территориальном устройстве Республики Казахстан" , в соответсвии со статьей 37 Закона Республики Казахстан "О местном государственном управлении и самоуправлении в Республике Казахстан" , в соответсвии с совместным решением Мунайлинского районного маслихата и акима Мунайлинского района от 18.12.2025 года №38/214, заключением Мангистауской областной ономастической комиссии от 26 декабря 2025 года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улице, расположенной в Мангистауском сельском округе Мунайлинского района, в жилом массиве "Шеркала" между домами №266 и №862/2, имя Кутыша Манатова.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Мангистау"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