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0b89e" w14:textId="fd0b8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Тупкараганского районного маслихата от 26 декабря 2023 года № 11/69 "Об утверждении Правил оказания социальной помощи, установления ее размеров и определения перечня отдельных категорий нуждающихся граждан в Тупкараганском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8 мая 2026 года № 41/199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Тупкараганский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Тупкараганского районного маслихата от 26 декабря 2023 года № 11/69 "Об утверждении Правил оказания социальной помощи, установления ее размеров и определения перечня отдельных категорий нуждающихся граждан в Тупкараганском районе" (зарегистрировано в Реестре государственной регистрации нормативных правовых актов под № 4660-12)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 оказания социальной помощи, установления ее размеров и определения перечня отдельных категорий нуждающихся граждан в Тупкараганском районе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Социальная помощь предоставляется однократно и (или) периодически (ежемесячно, ежеквартально, один раз в год) со дня подачи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к памятным и праздничным дням предоставляется в денежной форме один раз следующим категориям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8 марта – Международный женский день: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 получившим ранее звание "Мать-героиня", награжденным орденами "Материнская слава" I и II степени - в размере 15 000 (пятнадцати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 мая – Праздник единства народа Казахстана: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групп, детям с инвалидностью до семи лет, детям с инвалидностью первой, второй, третьей группы с семи до восемнадцати лет – в размере 110 000 (сто десять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мая – День Победы: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– в размере 5 000 000 (пяти миллионов)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к лицам с инвалидностью вследствие ранения, контузии, увечья или заболевания, полученных в период Великой Отечественной войны - в размере 259 500 (двести пятьдесять девять тысяч пятьсот)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к участникам Великой Отечественной войны - в размере 216 250 (двести шестнадцать тысяч двести пятьдесять)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- в размере 216 250 (двести шестнадцать тысяч двести пятьдесять)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труда - в размере 173 000 (сто семь десять три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партизан, подпольщиков, лиц, указанных в статьях 4-6 Закона Республики Казахстан "О ветеранах", погибших (пропавших без вести) или умерших в результате ранения, контузии или увечья, полученных при защите бывшего Союза Советских Социалистических Республик (далее – Союз ССР), исполнении иных обязанностей воинской службы (служебных обязанностей) или вследствие заболевания, связанного с пребыванием на фронте - в размере 173 000 (сто семь десять три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обороны, семьям погибших работников госпиталей и больниц города Ленинграда - в размере 173 000 (сто семь десять три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лиц начальствующего и рядового состава, призванных на сборы военнообязанных Министерства обороны, органов внутренних дел и государственной безопасности бывшего Союза ССР, погибших (умерших) во время выполнения задач по охране общественного порядка при чрезвычайных обстоятельствах, связанных с антиобщественными проявлениями - в размере 173 000 (сто семь десять три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в размере 173 000 (сто семь десять три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- в размере 173 000 (сто семь десять три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- в размере 173 000 (сто семь десять три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- в размере 173 000 (сто семь десять три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умершего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брак- в размере 173 000 (сто семь десять три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ликвидации последствий катастрофы на Чернобыльской атомной электростанции в 1988 –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– в размере 173 000 (сто семь десять три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29 августа - День закрытия Семипалатинского испытательного ядерного полигона: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пострадавшим вследствие ядерных испытаний на Семипалатинском испытательном ядерном полигоне – в размере 43 250 (сорок три тысяч двести пятьдесять)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получателям (детям) государственного социального пособия по случаю потери кормильца - в размере 34 600 (тридцать тысяч шестьсот)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 октября- День пожилых людей: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старше 70 (семидесяти) лет - в размере 15 000 (пятнадцать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16 декабря – День Независимости: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событиях 17-18 декабря 1986 года в Казахстане, реабилитированным в порядке, установленным Законом Республики Казахстан "О реабилитации жертв массовых политических репрессий" – в размере 216 250 (двести шестнадцать тысяч двести пятьдесять)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нескольких оснований социальная помощь к праздничным и памятным датам назначается только по одному основанию.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отдельным категориям нуждающихся граждан, оказывается один раз в год с месяца обращения следующим категориям граждан: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лицам, имеющим социально-значимые заболевания (злокачественные новообразования, туберкулез, болезнь вызванная вирусом иммунодефицита человека), не получающим государственные пособия, 1 раз в год, без учета доходов –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причинении ущерба гражданину (семье) либо его имуществу вследствие стихийного бедствия, в течение двенадцати месяцев с момента наступления данного случая – в размере 450 000 (четыреста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причинении ущерба гражданину (семье) либо его имуществу вследствие пожара, в течение двенадцати месяцев с момента наступления данного случая – в размере 450 000 (четыреста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имеющим (социально-значимые заболевания) среднедушевой доход ниже от величены прожиточного минимума, устанавливаемому на соответствующий финансовый год законом о республиканском бюджете, предшествующей кварталу обращения - в размере 50 000 (пятьдесять тысяч) тенге.".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6.1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"6.1. Социальная помощь по заявлениям граждан на санаторно-курортное лечение на территории Республики Казахстан предоставляется в денежной форме следующим категориям граждан один раз в год независимо от их доходов: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ветеранам Великой Отечественной войны, ветеранам боевых действий на территории других государств и лицам, приравненным по льготам к участникам Великой Отечественной войны, их вдовам, семьям погибших военнослужащих, лицам из числа участников ликвидации последствий катастрофы на Чернобыльской атомной электростанции в 1988 –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состоянии, лицам, трудившимся и проходившим воинскую службу в тылу на санаторно-курортное лечение, без учета доходов, 1 раз в год, но не более гарантированной суммы и оплата стоимости проезда на железнодорожном транспорте;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лицо, сопровождающее лицо с инвалидностью первой группы на санаторно-курортное лечение, имеет право на возмещение местными исполнительными органами стоимости пребывания в санаторно-курортной организации без учета доходов, 1 раз в год в размере семидесяти процентов от гарантированной суммы, предоставляемой в качестве возмещения стоимости санаторно-курортного лечения, определяемой уполномоченным государственным органом.".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Тупкараганского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Байбатырова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