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dce" w14:textId="0b99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18 декабря 2025 года №24/191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30 марта 2026 года № 27/211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18 декабря 2025 года № 24/191 "О районном бюджете на 2026-2028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12 758 715,9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12 203 252,0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16 486,0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24 864,0 тысяч тенге; поступлениям трансфертов – 514 113,9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12 697 489,8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-6 363,0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–514 551,0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67 589,1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-67 589,1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920 751,0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344 973,9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"30" марта 2026 года № 27/211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Мангистауского районного маслихата от "18" декабря 2025 года № 24/191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12 697 489,8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 нального хозяйства, пассажирского транспорта, автомобильных дороги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-67 589,1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