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2d7" w14:textId="eff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Мангистауского района от 29 июня 2015 года № 12 "Об образовании избирательных участков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2 февраля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Мангистауского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Мангистауском районе" (зарегистрировано в Реестре государственной регистрации нормативных правовых актов за №2787)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№170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№170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Шетпе, здание коммунального государственного учреждения "Общеобразовательная школа №1" отдела образования по Мангистаускому району Управления образования Мангистауской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Косбулак, Косбулак-2, участок Аусары и железнодорожный разъезд № 13.";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№171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№171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сельский округ Сайотес, село Сайотес, здание сельского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Сайотес, железнодорожные разъезды №6,7, 9.";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№182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Жармыш, здание сельского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Жармыш, железнодорожные разъезды № 11-13, зимовки Ореули, Аманкызылит, Ауыздыбасты, Жапыракты, Кушикбай, Тамды, Донгелек, Сарытурак, Караганды, Кошкар, Шакей, Накбай, Кудайберген, Жетикуп, Нысап, Сердалы, Кубай ушкан, Курша, Узынкозе";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№184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сельский округ Онды, населенный пункт Беки, здание коммунального государственного учреждения "Общеобразовательная школа Беки" отдела образования по Мангистаускому району Управления образования Мангистауской области.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Беки, Баскудык, зимовки Байкаска, Есената, Жарауыл, Майкомген, Максым, Саубет, Тасбас, Шукырой, Кориктитобе, Желтимес, Таубай, Айлек, Кандыбас, Гулшат, Бакыт кора, Жолболай кора.";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№188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№188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Шетпе, здание коммунального государственного учреждения "Общеобразовательная школа №6 имени Мекерия Атымова" отдела образования по Мангистаускому району Управления образования Мангистауской области.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микрорайон Ащыбулак, общежитие товарищества с ограниченной ответственностью "Каспий Цемент".".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районная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