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50d6" w14:textId="4105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Каракиянского районного маслихата от 17 октября 2023 года № 7/74 "Об утверждении Правил оказания социальной помощи, установления ее размеров и определения перечня отдельных категорий нуждающихся граждан в Каракиянском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28 апреля 2026 года № 38/310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Каракиянского районного маслихата от 17 октября 2023 года № 7/74 "Об утверждении Правил оказания социальной помощи, установления ее размеров и определения перечня отдельных категорий нуждающихся граждан в Каракиянском районе" (зарегистрировано в Реестре государственной регистрации нормативных правовых актов под № 4625-12)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размеров и определения перечня отдельных категорий нуждающихся граждан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предоставляется единовременно и один раз в год, осуществляется с месяца обращения.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к праздничным дням и памятным датам устанавливается один раз в календарном году в денежной форме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получившим ранее звание "Мать-героиня", награжденным орденами "Материнская слава" I и II степени - в размере 15 000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 мая – Праздник единства народа Казахстана: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110 000 (ста десять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5 000 000 (пяти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в размере 259 500 (двести пятьдесять девять тысяча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или вследствие заболевания при прохождении воинской службы в других государствах, в которых велись боевые действия, в размере 259 500 (двести пятьдесять девять тысяча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в размере 216 250 (двести шестьнадцать тысяча двести пятьдесят)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216 250 (двести шестьнадцать тысяча двести пятьдесят)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173 000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бывшего Союза Советских Социалистических Республик (далее – Союз ССР) за самоотверженный труд и безупречную воинскую службу в тылу в годы Великой Отечественной войны - в размере 173 000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173 000 (сто семьдесять три тысяча);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 или вследствие заболевания, связанного с пребыванием на фронте - в размере 173 000 (сто семьдесять три тысяча);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в размере 173 000 (сто семьдесять три тысяча);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в размере 173 000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173 000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173 000 (сто семьдесять три тысяча)тенге;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173 000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(вступившему) в повторный брак - в размере 173 000 (сто семьдесять три тысяча)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состоянии, в размере 173 000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электростанции, в размере 173 000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электростанции, в размере 173 000 (сто семьдесять три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- День закрытия Семипалатинского испытательного ядерного полигона: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в размере 43 250 (сорок три тысяча двести пятьдесять)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- в размере 34 600 (тридцать четыре тысяча шестьсот)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октября- День пожилых людей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в размере 15 000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декабря –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без учета доходов – в размере 216 250 (двести шестьнадцать тысяча двести пятьдесят)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отдельным категориям нуждающихся граждан оказывается один раз в год по заявлению следующих категорий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причинении вреда гражданину (семье) либо его имуществу в результате стихийного бедствия и ли пожара, в течение шести месяцев с момента наступления данной ситуации, по заявлению, единовременно, без учета дохода - в размере 450 000 (четыреста пятьдесять тысяча)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2); лицам, имеющим социально-значимые заболевания (злокачественные новообразования, туберкулез, болезнь вызванная вирусом иммунодефицита человека), не получающим государственные пособия, 1 раз в год, без учета доходов – в размере 100 000 (сто тысяча)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имеющих среднедушевой доход ниже величины прожиточного минимума за квартал, предшествующий кварталу обращения, 1 раз в год - в размере - 50 000 (пятьдесять тясяча) тенге.";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Социальная помощь на санаторно-курортное лечение на территории Республики Казахстан оказывается 1 раз в год, без учета доходов, по заявлению следующих категорий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ветеранам Великой Отечественной войны, ветеранам боевых действий на территории других государств и ветеранам, приравненным по льготам к участникам Великой Отечественной войны, их вдовам, лицам трудившимся и проходившим воинскую службу в тылу,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 из зон отчуждения и отселения в Республику Казахстан, включая детей которые на день эвакуации находились на внутриутробном состоянии, без учета доходов но не более гарантированной суммы и оплата стоимости проезда на железнодорожном транспорте (при этом, если указанные лица одновременно относятся также к категории лиц с инвалидностью, предоставление осуществляется только по одному основанию (одной категории) по их выбору);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1 раз в год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 (за исключением лиц с инвалидностью, получивших трудовое увечье или профессиональное заболевание по вине работодателя).".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мая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