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e8a3" w14:textId="354e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положении аппаратов акима села и сельских округов Каракиянского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17 марта 2026 года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31 Закона Республики Казахстан "О местном государственном управлении и самоуправлении в Республике Казахстан" и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№294 "Об утверджении Типового положения об аппарате акима города районного значения, села, поселка, сельского округа</w:t>
      </w:r>
      <w:r>
        <w:rPr>
          <w:rFonts w:ascii="Times New Roman"/>
          <w:b w:val="false"/>
          <w:i w:val="false"/>
          <w:color w:val="000000"/>
          <w:sz w:val="28"/>
        </w:rPr>
        <w:t>" акимат Каракиянского района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положения государственных учреждений солгасно приложениям к настоящиему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Положение о государственном уреждении "Аппарат акима села Жетыбай" согласно приложению 1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Положение о государственном уреждении "Аппарат акима села Мунайшы" согласно приложению 2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Положение о государственном уреждении "Аппарат акима села Сенек" согласно приложению 3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Положение о государственном уреждении "Аппарат акима сельского округа Бостан" согласно приложению 4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Положение о государственном уреждении "Аппарат акима сельского округа Куланды" согласно приложению 5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Положение о государственном уреждении "Аппарат акима сельского округа Болашак" согласно приложению 6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села и сельских округов указанные в пункте 1 настоящего постановления, в порядке, установленном законодательством Республики Казахстан обеспечить государственную регистрацию вышеуказанных Положении в органах юстиции и выполнение иных необходимых мер, вытекающих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уреждению "Аппарат акима Каракиянского района" в порядке установленном законодательством обеспечить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руководителя аппарата акима Каракиянского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Каракиянского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С.Торетаев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 Каракиянского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"___" _______ 2026 года № 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Жетыбай" (далее – аппарат акима) является государственным учреждением, обеспечивающим деятельность акима села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 государственном учреждении "Аппарат акима села Жетыбай", его структура утверждаются акиматом Каракиянского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аппарата акима на государственном языке - "Жетібай ауылы әкімінің аппараты"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 - государственное учреждение "Аппарат акима села Жетыбай".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аппарата акима: Республика Казахстан, 130303, Мангистауская область, Каракиянский район, село Жетыбай, микрорайон Новостройка, строение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"Аппарат акима села Жетыбай" образуется, упраздняется и реорганизуется акиматом Каракиянского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государственного учреждения "Аппарат акима села Жетыбай"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села Жетыбай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села,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"Аппарат акима села Жетыбай"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села,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акиматом Каракиянского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подпунктом 11)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Аппарат акима имеет право, в пределах своей компетенции: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села Жетыбай"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"Аппарат акима села Жетыбай"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села Жетыбай"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"Аппарат акима села Жетыбай"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 Каракиянского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"___" _______ 2026 года № 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Мунайшы" (далее – аппарат акима) является государственным учреждением, обеспечивающим деятельность акима села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 государственном учреждении "Аппарат акима села Мунайшы", его структура утверждаются акиматом Каракиянского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аппарата акима на государственном языке - "Мұнайшы ауылы әкімінің аппараты"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 - государственное учреждение "Аппарат акима села Мунайшы".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аппарата акима: Республика Казахстан, 130305, Мангистауская область, Каракиянский район, село Мунайшы, микрорайон Салтанат, строение 333.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"Аппарат акима села Мунайшы" образуется, упраздняется и реорганизуется акиматом Каракиянского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 Основные задачи, функции, права и обязанности государственного учреждения "Аппарат акима села Мунайшы"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"Аппарат акима села Мунайшы"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села,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"Аппарат акима села Мунайшы"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села,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акиматом Каракиянского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подпунктом 11)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Аппарат акима имеет право, в пределах своей компетенции: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 Организация деятельности государственного учреждения "Аппарат акима села Мунайшы"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"Аппарат акима села Мунайшы"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 Имущество государственного учреждения "Аппарат акима села Мунайшы"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 Реорганизация и упразднение государственного учреждения "Аппарат акима села Мунайшы"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 Каракиянского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"___" _______ 2026 года № 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Сенек" (далее – аппарат акима) является государственным учреждением, обеспечивающим деятельность акима села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 государственном учреждении "Аппарат акима села Сенек", его структура утверждаются акиматом Каракиянского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аппарата акима на государственном языке - "Сенек ауылы әкімінің аппараты"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 - государственное учреждение "Аппарат акима села Сенек".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аппарата акима: Республика Казахстан, 130306, Мангистауская область, Каракиянский район, село Сенек, Улица С.Матикова, здание №17.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"Аппарат акима села Сенек" образуется, упраздняется и реорганизуется акиматом Каракиянского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государственного учреждения "Аппарат акима села Сенек"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"Аппарат акима села Сенек"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села,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"Аппарат акима села Сенек"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села,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акиматом Каракиянского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подпунктом 11)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Аппарат акима имеет право, в пределах своей компетенции: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села Сенек"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"Аппарат акима села Сенек"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села Сенек"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"Аппарат акима села Сенек"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 Каракиянского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"___" _______ 2026 года № 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Бостан" (далее – аппарат акима) является государственным учреждением, обеспечивающим деятельность акима села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 государственном учреждении "Аппарат акима сельского округа Бостан", его структура утверждаются акиматом Каракиянского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аппарата акима на государственном языке - "Бостан ауылдық округі әкімінің аппараты"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 - государственное учреждение "Аппарат акима сельского округа Бостан".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адрес аппарата акима: Республика Казахстан, 130302, Мангистауская область, Каракиянский район, село Бостан, здание №351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"Аппарат акима сельского округа Бостан" образуется, упраздняется и реорганизуется акиматом Каракиянского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государственного учреждения "Аппарат акима сельского округа Бостан"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"Аппарат акима сельского округа Бостан"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села,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"Аппарат акима сельского округа Бостан"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села,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акиматом Каракиянского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подпунктом 11)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Аппарат акима имеет право, в пределах своей компетенции: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сельского округа Бостан"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"Аппарат акима сельского округа Бостан"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сельского округа Бостан"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"Аппарат акима сельского округа Бостан"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 Каракиянского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"___" _______ 2026 года № 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Болашак" (далее – аппарат акима) является государственным учреждением, обеспечивающим деятельность акима села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 государственном учреждении "Аппарат акима сельского округа Болашак", его структура утверждаются акиматом Каракиянского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аппарата акима на государственном языке - "Болашақ ауылдық округі әкімінің аппараты"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 - государственное учреждение "Аппарат акима сельского округа Болашак".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аппарата акима: 130302, Республика Казахстан, Мангистауская область, Каракиянский район, сельский округ Болашак, село Болашак, административное здание ГУ "Аппарат акима сельского округа Болашак Каракиянского района", здание № 207. 8. Государственное учреждение "Аппарат акима сельского округа Болашак" образуется, упраздняется и реорганизуется акиматом Каракиянского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государственного учреждения "Аппарат акима сельского округа 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"Аппарат акима сельского округа Болашак"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села,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"Аппарат акима сельского округа Болашак"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села,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акиматом Каракиянского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подпунктом 11)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Аппарат акима имеет право, в пределах своей компетенции: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сельского округа 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"Аппарат акима сельского округа Болашак "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сельского округа 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"Аппарат акима сельского округа 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