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8849" w14:textId="5888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17 марта 2026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30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№123 "Об утверджении Типовых регламентов акиматов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(города республиканского значения, столицы) и района (города областного значения)" акимат Каракиянского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акимата Каракиянского района,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Каракиянского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"___"_______2026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акимата Каракиянского района разработан в соответствии со статьей 30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Каракиянского района (далее – акимат), подготовки и оформления проектов актов акимата и акима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Мангистау.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Каракиянского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Каракиянского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сельских округов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Законом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